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A9599" w14:textId="3EB5861A" w:rsidR="00B323E6" w:rsidRDefault="006804F5" w:rsidP="00836ED7">
      <w:pPr>
        <w:suppressAutoHyphens w:val="0"/>
        <w:rPr>
          <w:rFonts w:ascii="Arial" w:hAnsi="Arial" w:cs="Arial"/>
          <w:i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80B0121" wp14:editId="1DD827A8">
            <wp:simplePos x="0" y="0"/>
            <wp:positionH relativeFrom="column">
              <wp:posOffset>4578985</wp:posOffset>
            </wp:positionH>
            <wp:positionV relativeFrom="paragraph">
              <wp:posOffset>0</wp:posOffset>
            </wp:positionV>
            <wp:extent cx="1284605" cy="504825"/>
            <wp:effectExtent l="0" t="0" r="0" b="9525"/>
            <wp:wrapSquare wrapText="bothSides"/>
            <wp:docPr id="1476635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F90">
        <w:rPr>
          <w:noProof/>
        </w:rPr>
        <w:drawing>
          <wp:anchor distT="0" distB="0" distL="114300" distR="114300" simplePos="0" relativeHeight="251661312" behindDoc="0" locked="0" layoutInCell="1" allowOverlap="1" wp14:anchorId="2A7AE814" wp14:editId="23BFF53F">
            <wp:simplePos x="0" y="0"/>
            <wp:positionH relativeFrom="column">
              <wp:posOffset>28575</wp:posOffset>
            </wp:positionH>
            <wp:positionV relativeFrom="page">
              <wp:posOffset>657225</wp:posOffset>
            </wp:positionV>
            <wp:extent cx="2981325" cy="696595"/>
            <wp:effectExtent l="0" t="0" r="9525" b="8255"/>
            <wp:wrapThrough wrapText="bothSides">
              <wp:wrapPolygon edited="0">
                <wp:start x="0" y="0"/>
                <wp:lineTo x="0" y="21265"/>
                <wp:lineTo x="21531" y="21265"/>
                <wp:lineTo x="21531" y="0"/>
                <wp:lineTo x="0" y="0"/>
              </wp:wrapPolygon>
            </wp:wrapThrough>
            <wp:docPr id="193373521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35213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DFBB8" w14:textId="77777777" w:rsidR="00095680" w:rsidRDefault="00095680">
      <w:pPr>
        <w:suppressAutoHyphens w:val="0"/>
        <w:rPr>
          <w:rFonts w:ascii="Arial" w:hAnsi="Arial" w:cs="Arial"/>
          <w:i/>
          <w:sz w:val="24"/>
          <w:szCs w:val="24"/>
        </w:rPr>
      </w:pPr>
    </w:p>
    <w:p w14:paraId="3190FFB7" w14:textId="77777777" w:rsidR="00095680" w:rsidRDefault="00095680">
      <w:pPr>
        <w:suppressAutoHyphens w:val="0"/>
        <w:rPr>
          <w:rFonts w:ascii="Arial" w:hAnsi="Arial" w:cs="Arial"/>
          <w:i/>
          <w:sz w:val="24"/>
          <w:szCs w:val="24"/>
        </w:rPr>
      </w:pPr>
    </w:p>
    <w:p w14:paraId="0AD17302" w14:textId="77777777" w:rsidR="00095680" w:rsidRDefault="00095680">
      <w:pPr>
        <w:suppressAutoHyphens w:val="0"/>
        <w:rPr>
          <w:rFonts w:ascii="Arial" w:hAnsi="Arial" w:cs="Arial"/>
          <w:i/>
          <w:sz w:val="24"/>
          <w:szCs w:val="24"/>
        </w:rPr>
      </w:pPr>
    </w:p>
    <w:p w14:paraId="635D827F" w14:textId="77777777" w:rsidR="00095680" w:rsidRDefault="00095680">
      <w:pPr>
        <w:suppressAutoHyphens w:val="0"/>
        <w:rPr>
          <w:rFonts w:ascii="Arial" w:hAnsi="Arial" w:cs="Arial"/>
          <w:i/>
          <w:sz w:val="40"/>
          <w:szCs w:val="40"/>
        </w:rPr>
      </w:pPr>
    </w:p>
    <w:p w14:paraId="03B2F30A" w14:textId="77777777" w:rsidR="00095680" w:rsidRPr="00694F58" w:rsidRDefault="00095680">
      <w:pPr>
        <w:suppressAutoHyphens w:val="0"/>
        <w:rPr>
          <w:rFonts w:ascii="Arial" w:hAnsi="Arial" w:cs="Arial"/>
          <w:i/>
          <w:sz w:val="40"/>
          <w:szCs w:val="40"/>
        </w:rPr>
      </w:pPr>
    </w:p>
    <w:p w14:paraId="44641DBB" w14:textId="1AB2AA82" w:rsidR="00095680" w:rsidRDefault="00095680">
      <w:pPr>
        <w:suppressAutoHyphens w:val="0"/>
        <w:rPr>
          <w:rFonts w:ascii="Arial" w:hAnsi="Arial" w:cs="Arial"/>
          <w:b/>
          <w:color w:val="215868" w:themeColor="accent5" w:themeShade="80"/>
          <w:sz w:val="40"/>
          <w:szCs w:val="40"/>
        </w:rPr>
      </w:pPr>
      <w:r>
        <w:rPr>
          <w:rFonts w:ascii="Arial" w:hAnsi="Arial" w:cs="Arial"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A5080" wp14:editId="69E9DC13">
                <wp:simplePos x="0" y="0"/>
                <wp:positionH relativeFrom="column">
                  <wp:posOffset>19050</wp:posOffset>
                </wp:positionH>
                <wp:positionV relativeFrom="paragraph">
                  <wp:posOffset>456565</wp:posOffset>
                </wp:positionV>
                <wp:extent cx="5848350" cy="714375"/>
                <wp:effectExtent l="0" t="0" r="0" b="9525"/>
                <wp:wrapTopAndBottom/>
                <wp:docPr id="78953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714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86189" w14:textId="0E8110A0" w:rsidR="00095680" w:rsidRPr="00694F58" w:rsidRDefault="00095680" w:rsidP="00694F58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4F58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Contacting your employer about a possible underpayment of wages or employment entitlements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A5080" id="Rectangle: Rounded Corners 1" o:spid="_x0000_s1026" style="position:absolute;margin-left:1.5pt;margin-top:35.95pt;width:460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" fillcolor="#d8d8d8 [2732]" stroked="f" strokeweight="2pt">
                <v:textbox>
                  <w:txbxContent>
                    <w:p w14:paraId="42F86189" w14:textId="0E8110A0" w:rsidR="00095680" w:rsidRPr="00694F58" w:rsidRDefault="00095680" w:rsidP="00694F58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694F58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Contacting your employer about a possible underpayment of wages or employment entitlements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694F58">
        <w:rPr>
          <w:rFonts w:ascii="Arial" w:hAnsi="Arial" w:cs="Arial"/>
          <w:b/>
          <w:color w:val="215868" w:themeColor="accent5" w:themeShade="80"/>
          <w:sz w:val="40"/>
          <w:szCs w:val="40"/>
        </w:rPr>
        <w:t>Sample letter</w:t>
      </w:r>
    </w:p>
    <w:p w14:paraId="7A48A658" w14:textId="0B8C26A1" w:rsidR="00095680" w:rsidRDefault="00095680" w:rsidP="00836ED7">
      <w:pPr>
        <w:suppressAutoHyphens w:val="0"/>
        <w:rPr>
          <w:rFonts w:ascii="Arial" w:hAnsi="Arial" w:cs="Arial"/>
          <w:iCs/>
          <w:sz w:val="40"/>
          <w:szCs w:val="40"/>
        </w:rPr>
      </w:pPr>
    </w:p>
    <w:p w14:paraId="15A0BEB1" w14:textId="7E00EC6D" w:rsidR="00095680" w:rsidRDefault="00095680" w:rsidP="00694F58">
      <w:pPr>
        <w:pStyle w:val="ListParagraph"/>
        <w:numPr>
          <w:ilvl w:val="0"/>
          <w:numId w:val="13"/>
        </w:numPr>
        <w:suppressAutoHyphens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This document contains a sample letter that you can use to write a letter to your employer to query possible underpayment of wages or employment entitlements.</w:t>
      </w:r>
    </w:p>
    <w:p w14:paraId="0151873B" w14:textId="77777777" w:rsidR="006804F5" w:rsidRPr="00694F58" w:rsidRDefault="006804F5" w:rsidP="00694F58">
      <w:pPr>
        <w:suppressAutoHyphens w:val="0"/>
        <w:jc w:val="both"/>
        <w:rPr>
          <w:rFonts w:ascii="Arial" w:hAnsi="Arial" w:cs="Arial"/>
          <w:iCs/>
          <w:sz w:val="24"/>
          <w:szCs w:val="24"/>
        </w:rPr>
      </w:pPr>
    </w:p>
    <w:p w14:paraId="2177D9DA" w14:textId="63CB7B26" w:rsidR="00095680" w:rsidRDefault="00095680" w:rsidP="00694F58">
      <w:pPr>
        <w:pStyle w:val="ListParagraph"/>
        <w:numPr>
          <w:ilvl w:val="0"/>
          <w:numId w:val="13"/>
        </w:numPr>
        <w:suppressAutoHyphens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 </w:t>
      </w:r>
      <w:r w:rsidRPr="00694F58">
        <w:rPr>
          <w:rFonts w:ascii="Arial" w:hAnsi="Arial" w:cs="Arial"/>
          <w:i/>
          <w:sz w:val="24"/>
          <w:szCs w:val="24"/>
        </w:rPr>
        <w:t>italicised</w:t>
      </w:r>
      <w:r>
        <w:rPr>
          <w:rFonts w:ascii="Arial" w:hAnsi="Arial" w:cs="Arial"/>
          <w:iCs/>
          <w:sz w:val="24"/>
          <w:szCs w:val="24"/>
        </w:rPr>
        <w:t xml:space="preserve"> words in the sample letter on Page 2 indicate where you need to enter information about your concerns</w:t>
      </w:r>
      <w:r w:rsidR="006804F5">
        <w:rPr>
          <w:rFonts w:ascii="Arial" w:hAnsi="Arial" w:cs="Arial"/>
          <w:iCs/>
          <w:sz w:val="24"/>
          <w:szCs w:val="24"/>
        </w:rPr>
        <w:t>.</w:t>
      </w:r>
    </w:p>
    <w:p w14:paraId="7DE55F94" w14:textId="77777777" w:rsidR="006804F5" w:rsidRPr="00694F58" w:rsidRDefault="006804F5" w:rsidP="00694F58">
      <w:pPr>
        <w:suppressAutoHyphens w:val="0"/>
        <w:jc w:val="both"/>
        <w:rPr>
          <w:rFonts w:ascii="Arial" w:hAnsi="Arial" w:cs="Arial"/>
          <w:iCs/>
          <w:sz w:val="24"/>
          <w:szCs w:val="24"/>
        </w:rPr>
      </w:pPr>
    </w:p>
    <w:p w14:paraId="4F7BEDC8" w14:textId="424A7F09" w:rsidR="006804F5" w:rsidRDefault="00095680" w:rsidP="00694F58">
      <w:pPr>
        <w:pStyle w:val="ListParagraph"/>
        <w:numPr>
          <w:ilvl w:val="0"/>
          <w:numId w:val="13"/>
        </w:numPr>
        <w:suppressAutoHyphens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Any other relevant information that supports the claim should be </w:t>
      </w:r>
      <w:r w:rsidR="006804F5">
        <w:rPr>
          <w:rFonts w:ascii="Arial" w:hAnsi="Arial" w:cs="Arial"/>
          <w:iCs/>
          <w:sz w:val="24"/>
          <w:szCs w:val="24"/>
        </w:rPr>
        <w:t>included with the letter – this includes the relevant WA award summary or any other documentation that will verify your claim.</w:t>
      </w:r>
    </w:p>
    <w:p w14:paraId="7A108FBC" w14:textId="3C4F298D" w:rsidR="006804F5" w:rsidRPr="00694F58" w:rsidRDefault="006804F5" w:rsidP="00694F58">
      <w:pPr>
        <w:suppressAutoHyphens w:val="0"/>
        <w:jc w:val="both"/>
        <w:rPr>
          <w:rFonts w:ascii="Arial" w:hAnsi="Arial" w:cs="Arial"/>
          <w:iCs/>
          <w:sz w:val="24"/>
          <w:szCs w:val="24"/>
        </w:rPr>
      </w:pPr>
    </w:p>
    <w:p w14:paraId="739D717C" w14:textId="6006D3A0" w:rsidR="006804F5" w:rsidRDefault="006804F5" w:rsidP="00694F58">
      <w:pPr>
        <w:pStyle w:val="ListParagraph"/>
        <w:numPr>
          <w:ilvl w:val="0"/>
          <w:numId w:val="13"/>
        </w:numPr>
        <w:suppressAutoHyphens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When you have finished preparing your letter, </w:t>
      </w:r>
      <w:r w:rsidRPr="00694F58">
        <w:rPr>
          <w:rFonts w:ascii="Arial" w:hAnsi="Arial" w:cs="Arial"/>
          <w:b/>
          <w:bCs/>
          <w:iCs/>
          <w:sz w:val="24"/>
          <w:szCs w:val="24"/>
        </w:rPr>
        <w:t>print Page 2 ONLY</w:t>
      </w:r>
      <w:r>
        <w:rPr>
          <w:rFonts w:ascii="Arial" w:hAnsi="Arial" w:cs="Arial"/>
          <w:iCs/>
          <w:sz w:val="24"/>
          <w:szCs w:val="24"/>
        </w:rPr>
        <w:t>.</w:t>
      </w:r>
    </w:p>
    <w:p w14:paraId="7F925042" w14:textId="1329694F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4412104A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3C93AFF3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0B2664E1" w14:textId="418950C3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1E9429B1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64B50ED9" w14:textId="137FC52D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05E8BFCA" w14:textId="138F2833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  <w:r w:rsidRPr="006804F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7F082C" wp14:editId="3605CB66">
                <wp:simplePos x="0" y="0"/>
                <wp:positionH relativeFrom="column">
                  <wp:posOffset>1142365</wp:posOffset>
                </wp:positionH>
                <wp:positionV relativeFrom="paragraph">
                  <wp:posOffset>11430</wp:posOffset>
                </wp:positionV>
                <wp:extent cx="3609975" cy="1257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9FFC" w14:textId="7C8DB928" w:rsidR="006804F5" w:rsidRPr="00694F58" w:rsidRDefault="006804F5" w:rsidP="00694F5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694F5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COMPLETE AND PRINT PAGE 2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F0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89.95pt;margin-top:.9pt;width:284.25pt;height:9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" filled="f" stroked="f">
                <v:textbox>
                  <w:txbxContent>
                    <w:p w14:paraId="65A39FFC" w14:textId="7C8DB928" w:rsidR="006804F5" w:rsidRPr="00694F58" w:rsidRDefault="006804F5" w:rsidP="00694F5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694F58">
                        <w:rPr>
                          <w:rFonts w:ascii="Arial" w:hAnsi="Arial" w:cs="Arial"/>
                          <w:sz w:val="40"/>
                          <w:szCs w:val="40"/>
                        </w:rPr>
                        <w:t>COMPLETE AND PRINT PAGE 2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65DA39" w14:textId="3DCD99B9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6DEE7A9C" w14:textId="41037846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19D703C0" w14:textId="7C306F91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0709D9D8" w14:textId="0DFFCC90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04250E96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429785FC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602CB6A7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24E694CF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23E855C9" w14:textId="77777777" w:rsidR="006804F5" w:rsidRDefault="006804F5" w:rsidP="006804F5">
      <w:pPr>
        <w:suppressAutoHyphens w:val="0"/>
        <w:rPr>
          <w:rFonts w:ascii="Arial" w:hAnsi="Arial" w:cs="Arial"/>
          <w:iCs/>
          <w:sz w:val="24"/>
          <w:szCs w:val="24"/>
        </w:rPr>
      </w:pPr>
    </w:p>
    <w:p w14:paraId="1CA5C999" w14:textId="0261F928" w:rsidR="006804F5" w:rsidRDefault="006804F5">
      <w:pPr>
        <w:suppressAutoHyphens w:val="0"/>
      </w:pPr>
      <w:r>
        <w:br w:type="page"/>
      </w:r>
    </w:p>
    <w:p w14:paraId="03A037A5" w14:textId="77777777" w:rsidR="006804F5" w:rsidRPr="00694F58" w:rsidRDefault="006804F5" w:rsidP="006804F5">
      <w:pPr>
        <w:suppressAutoHyphens w:val="0"/>
      </w:pPr>
    </w:p>
    <w:p w14:paraId="177D7E49" w14:textId="21133E45" w:rsidR="005455D2" w:rsidRPr="00B323E6" w:rsidRDefault="005455D2" w:rsidP="00836ED7">
      <w:pPr>
        <w:suppressAutoHyphens w:val="0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>Employer Name</w:t>
      </w:r>
    </w:p>
    <w:p w14:paraId="44627CE1" w14:textId="77777777" w:rsidR="005455D2" w:rsidRPr="00B323E6" w:rsidRDefault="005455D2" w:rsidP="0029595B">
      <w:pPr>
        <w:tabs>
          <w:tab w:val="left" w:pos="284"/>
          <w:tab w:val="left" w:leader="dot" w:pos="2160"/>
        </w:tabs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>Employer Address</w:t>
      </w:r>
    </w:p>
    <w:p w14:paraId="115D8CB9" w14:textId="77777777" w:rsidR="005455D2" w:rsidRPr="00B323E6" w:rsidRDefault="005455D2" w:rsidP="0029595B">
      <w:pPr>
        <w:tabs>
          <w:tab w:val="left" w:pos="284"/>
          <w:tab w:val="left" w:leader="dot" w:pos="2160"/>
        </w:tabs>
        <w:rPr>
          <w:rFonts w:ascii="Arial" w:hAnsi="Arial" w:cs="Arial"/>
          <w:sz w:val="24"/>
          <w:szCs w:val="24"/>
        </w:rPr>
      </w:pPr>
    </w:p>
    <w:p w14:paraId="4CEC4589" w14:textId="77777777" w:rsidR="005455D2" w:rsidRPr="00B323E6" w:rsidRDefault="005455D2" w:rsidP="0029595B">
      <w:pPr>
        <w:tabs>
          <w:tab w:val="left" w:pos="284"/>
          <w:tab w:val="left" w:leader="dot" w:pos="2160"/>
        </w:tabs>
        <w:rPr>
          <w:rFonts w:ascii="Arial" w:hAnsi="Arial" w:cs="Arial"/>
          <w:sz w:val="24"/>
          <w:szCs w:val="24"/>
        </w:rPr>
      </w:pPr>
    </w:p>
    <w:p w14:paraId="1F3478AE" w14:textId="77777777" w:rsidR="005455D2" w:rsidRPr="00B323E6" w:rsidRDefault="005455D2" w:rsidP="0029595B">
      <w:pPr>
        <w:tabs>
          <w:tab w:val="left" w:pos="284"/>
          <w:tab w:val="left" w:leader="dot" w:pos="2160"/>
        </w:tabs>
        <w:rPr>
          <w:rFonts w:ascii="Arial" w:hAnsi="Arial" w:cs="Arial"/>
          <w:sz w:val="24"/>
          <w:szCs w:val="24"/>
        </w:rPr>
      </w:pPr>
    </w:p>
    <w:p w14:paraId="3B0671DE" w14:textId="77777777" w:rsidR="00D407B4" w:rsidRPr="00B323E6" w:rsidRDefault="00D407B4" w:rsidP="0029595B">
      <w:pPr>
        <w:tabs>
          <w:tab w:val="left" w:pos="284"/>
          <w:tab w:val="left" w:leader="dot" w:pos="2160"/>
        </w:tabs>
        <w:rPr>
          <w:rFonts w:ascii="Arial" w:hAnsi="Arial" w:cs="Arial"/>
          <w:bCs/>
          <w:i/>
          <w:iCs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>Dear</w:t>
      </w:r>
      <w:r w:rsidR="001A7492" w:rsidRPr="00B323E6">
        <w:rPr>
          <w:rFonts w:ascii="Arial" w:hAnsi="Arial" w:cs="Arial"/>
          <w:bCs/>
          <w:i/>
          <w:iCs/>
          <w:sz w:val="24"/>
          <w:szCs w:val="24"/>
        </w:rPr>
        <w:t xml:space="preserve"> Employer</w:t>
      </w:r>
      <w:r w:rsidR="005455D2" w:rsidRPr="00B323E6">
        <w:rPr>
          <w:rFonts w:ascii="Arial" w:hAnsi="Arial" w:cs="Arial"/>
          <w:bCs/>
          <w:i/>
          <w:iCs/>
          <w:sz w:val="24"/>
          <w:szCs w:val="24"/>
        </w:rPr>
        <w:t xml:space="preserve"> Name</w:t>
      </w:r>
    </w:p>
    <w:p w14:paraId="014B3682" w14:textId="77777777" w:rsidR="00D407B4" w:rsidRPr="00B323E6" w:rsidRDefault="00D407B4" w:rsidP="0029595B">
      <w:pPr>
        <w:tabs>
          <w:tab w:val="left" w:pos="284"/>
          <w:tab w:val="left" w:leader="dot" w:pos="2160"/>
        </w:tabs>
        <w:rPr>
          <w:rFonts w:ascii="Arial" w:hAnsi="Arial" w:cs="Arial"/>
          <w:sz w:val="24"/>
          <w:szCs w:val="24"/>
        </w:rPr>
      </w:pPr>
    </w:p>
    <w:p w14:paraId="3D76B912" w14:textId="1A20021D" w:rsidR="007F7BC4" w:rsidRPr="00B323E6" w:rsidRDefault="007F7BC4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>I am writing to y</w:t>
      </w:r>
      <w:r w:rsidR="00CC09A0" w:rsidRPr="00B323E6">
        <w:rPr>
          <w:rFonts w:ascii="Arial" w:hAnsi="Arial" w:cs="Arial"/>
          <w:sz w:val="24"/>
          <w:szCs w:val="24"/>
        </w:rPr>
        <w:t xml:space="preserve">ou because I am concerned that I </w:t>
      </w:r>
      <w:r w:rsidRPr="00B323E6">
        <w:rPr>
          <w:rFonts w:ascii="Arial" w:hAnsi="Arial" w:cs="Arial"/>
          <w:sz w:val="24"/>
          <w:szCs w:val="24"/>
        </w:rPr>
        <w:t>have not received my correct employment entitlements.</w:t>
      </w:r>
    </w:p>
    <w:p w14:paraId="0EA6C8F3" w14:textId="77777777" w:rsidR="00CC09A0" w:rsidRPr="00B323E6" w:rsidRDefault="00CC09A0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sz w:val="24"/>
          <w:szCs w:val="24"/>
        </w:rPr>
      </w:pPr>
    </w:p>
    <w:p w14:paraId="2F77D650" w14:textId="77777777" w:rsidR="007F7BC4" w:rsidRPr="00B323E6" w:rsidRDefault="007F7BC4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>I was employed by you:</w:t>
      </w:r>
    </w:p>
    <w:p w14:paraId="23659235" w14:textId="77777777" w:rsidR="00CE4F43" w:rsidRPr="00B323E6" w:rsidRDefault="007F7BC4" w:rsidP="0029595B">
      <w:pPr>
        <w:numPr>
          <w:ilvl w:val="0"/>
          <w:numId w:val="8"/>
        </w:num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 xml:space="preserve">between </w:t>
      </w:r>
      <w:r w:rsidR="001A7492" w:rsidRPr="00B323E6">
        <w:rPr>
          <w:rFonts w:ascii="Arial" w:hAnsi="Arial" w:cs="Arial"/>
          <w:i/>
          <w:sz w:val="24"/>
          <w:szCs w:val="24"/>
        </w:rPr>
        <w:t>enter dates</w:t>
      </w:r>
      <w:r w:rsidR="00C84536" w:rsidRPr="00B323E6">
        <w:rPr>
          <w:rFonts w:ascii="Arial" w:hAnsi="Arial" w:cs="Arial"/>
          <w:i/>
          <w:sz w:val="24"/>
          <w:szCs w:val="24"/>
        </w:rPr>
        <w:t>.</w:t>
      </w:r>
    </w:p>
    <w:p w14:paraId="0AA6B840" w14:textId="77777777" w:rsidR="007F7BC4" w:rsidRPr="00B323E6" w:rsidRDefault="007F7BC4" w:rsidP="0029595B">
      <w:pPr>
        <w:numPr>
          <w:ilvl w:val="0"/>
          <w:numId w:val="8"/>
        </w:num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 xml:space="preserve">on a </w:t>
      </w:r>
      <w:r w:rsidRPr="00B323E6">
        <w:rPr>
          <w:rFonts w:ascii="Arial" w:hAnsi="Arial" w:cs="Arial"/>
          <w:bCs/>
          <w:i/>
          <w:iCs/>
          <w:sz w:val="24"/>
          <w:szCs w:val="24"/>
        </w:rPr>
        <w:t>(full time, part time or casual)</w:t>
      </w:r>
      <w:r w:rsidR="00C84536" w:rsidRPr="00B323E6">
        <w:rPr>
          <w:rFonts w:ascii="Arial" w:hAnsi="Arial" w:cs="Arial"/>
          <w:sz w:val="24"/>
          <w:szCs w:val="24"/>
        </w:rPr>
        <w:t xml:space="preserve"> basis.</w:t>
      </w:r>
    </w:p>
    <w:p w14:paraId="38F71D2F" w14:textId="77777777" w:rsidR="007F7BC4" w:rsidRPr="00B323E6" w:rsidRDefault="00CC09A0" w:rsidP="0029595B">
      <w:pPr>
        <w:numPr>
          <w:ilvl w:val="0"/>
          <w:numId w:val="8"/>
        </w:num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323E6">
        <w:rPr>
          <w:rFonts w:ascii="Arial" w:hAnsi="Arial" w:cs="Arial"/>
          <w:bCs/>
          <w:iCs/>
          <w:sz w:val="24"/>
          <w:szCs w:val="24"/>
        </w:rPr>
        <w:t>as a</w:t>
      </w:r>
      <w:r w:rsidRPr="00B323E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F7BC4" w:rsidRPr="00B323E6">
        <w:rPr>
          <w:rFonts w:ascii="Arial" w:hAnsi="Arial" w:cs="Arial"/>
          <w:bCs/>
          <w:i/>
          <w:iCs/>
          <w:sz w:val="24"/>
          <w:szCs w:val="24"/>
        </w:rPr>
        <w:t>trade or job title</w:t>
      </w:r>
      <w:r w:rsidR="007F7BC4" w:rsidRPr="00B323E6">
        <w:rPr>
          <w:rFonts w:ascii="Arial" w:hAnsi="Arial" w:cs="Arial"/>
          <w:i/>
          <w:iCs/>
          <w:sz w:val="24"/>
          <w:szCs w:val="24"/>
        </w:rPr>
        <w:t>.</w:t>
      </w:r>
    </w:p>
    <w:p w14:paraId="7B2754CF" w14:textId="77777777" w:rsidR="007F7BC4" w:rsidRPr="00B323E6" w:rsidRDefault="007F7BC4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Arial" w:hAnsi="Arial" w:cs="Arial"/>
          <w:sz w:val="24"/>
          <w:szCs w:val="24"/>
        </w:rPr>
      </w:pPr>
    </w:p>
    <w:p w14:paraId="2EED8701" w14:textId="2F54D390" w:rsidR="007F7BC4" w:rsidRPr="00B323E6" w:rsidRDefault="00D407B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 xml:space="preserve">I have been in contact with Wageline at the </w:t>
      </w:r>
      <w:r w:rsidR="00836ED7" w:rsidRPr="00B323E6">
        <w:rPr>
          <w:rFonts w:ascii="Arial" w:hAnsi="Arial" w:cs="Arial"/>
          <w:sz w:val="24"/>
          <w:szCs w:val="24"/>
        </w:rPr>
        <w:t>Department of Local Government, Industry Regulation and Safety</w:t>
      </w:r>
      <w:r w:rsidRPr="00B323E6">
        <w:rPr>
          <w:rFonts w:ascii="Arial" w:hAnsi="Arial" w:cs="Arial"/>
          <w:sz w:val="24"/>
          <w:szCs w:val="24"/>
        </w:rPr>
        <w:t xml:space="preserve">. From my discussion, it appears that my employment </w:t>
      </w:r>
      <w:r w:rsidRPr="00B323E6">
        <w:rPr>
          <w:rFonts w:ascii="Arial" w:hAnsi="Arial" w:cs="Arial"/>
          <w:iCs/>
          <w:sz w:val="24"/>
          <w:szCs w:val="24"/>
        </w:rPr>
        <w:t>was</w:t>
      </w:r>
      <w:r w:rsidRPr="00B323E6">
        <w:rPr>
          <w:rFonts w:ascii="Arial" w:hAnsi="Arial" w:cs="Arial"/>
          <w:i/>
          <w:iCs/>
          <w:sz w:val="24"/>
          <w:szCs w:val="24"/>
        </w:rPr>
        <w:t xml:space="preserve"> </w:t>
      </w:r>
      <w:r w:rsidRPr="00B323E6">
        <w:rPr>
          <w:rFonts w:ascii="Arial" w:hAnsi="Arial" w:cs="Arial"/>
          <w:sz w:val="24"/>
          <w:szCs w:val="24"/>
        </w:rPr>
        <w:t>subject to</w:t>
      </w:r>
    </w:p>
    <w:p w14:paraId="69610A4D" w14:textId="77777777" w:rsidR="007F7BC4" w:rsidRPr="00B323E6" w:rsidRDefault="007F7BC4" w:rsidP="0029595B">
      <w:pPr>
        <w:pStyle w:val="ListParagraph"/>
        <w:numPr>
          <w:ilvl w:val="0"/>
          <w:numId w:val="9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323E6">
        <w:rPr>
          <w:rFonts w:ascii="Arial" w:hAnsi="Arial" w:cs="Arial"/>
          <w:bCs/>
          <w:i/>
          <w:iCs/>
          <w:sz w:val="24"/>
          <w:szCs w:val="24"/>
        </w:rPr>
        <w:t xml:space="preserve">name of WA award or </w:t>
      </w:r>
      <w:r w:rsidR="001A7492" w:rsidRPr="00B323E6">
        <w:rPr>
          <w:rFonts w:ascii="Arial" w:hAnsi="Arial" w:cs="Arial"/>
          <w:bCs/>
          <w:i/>
          <w:iCs/>
          <w:sz w:val="24"/>
          <w:szCs w:val="24"/>
        </w:rPr>
        <w:t xml:space="preserve">the </w:t>
      </w:r>
      <w:r w:rsidRPr="00B323E6">
        <w:rPr>
          <w:rFonts w:ascii="Arial" w:hAnsi="Arial" w:cs="Arial"/>
          <w:bCs/>
          <w:i/>
          <w:iCs/>
          <w:sz w:val="24"/>
          <w:szCs w:val="24"/>
        </w:rPr>
        <w:t>Minimum Conditions of Employment Act</w:t>
      </w:r>
      <w:r w:rsidR="001A7492" w:rsidRPr="00B323E6">
        <w:rPr>
          <w:rFonts w:ascii="Arial" w:hAnsi="Arial" w:cs="Arial"/>
          <w:bCs/>
          <w:i/>
          <w:iCs/>
          <w:sz w:val="24"/>
          <w:szCs w:val="24"/>
        </w:rPr>
        <w:t xml:space="preserve"> (if a pay rate, </w:t>
      </w:r>
      <w:r w:rsidRPr="00B323E6">
        <w:rPr>
          <w:rFonts w:ascii="Arial" w:hAnsi="Arial" w:cs="Arial"/>
          <w:bCs/>
          <w:i/>
          <w:iCs/>
          <w:sz w:val="24"/>
          <w:szCs w:val="24"/>
        </w:rPr>
        <w:t xml:space="preserve">or annual </w:t>
      </w:r>
      <w:r w:rsidR="001A7492" w:rsidRPr="00B323E6">
        <w:rPr>
          <w:rFonts w:ascii="Arial" w:hAnsi="Arial" w:cs="Arial"/>
          <w:bCs/>
          <w:i/>
          <w:iCs/>
          <w:sz w:val="24"/>
          <w:szCs w:val="24"/>
        </w:rPr>
        <w:t xml:space="preserve">or sick </w:t>
      </w:r>
      <w:r w:rsidRPr="00B323E6">
        <w:rPr>
          <w:rFonts w:ascii="Arial" w:hAnsi="Arial" w:cs="Arial"/>
          <w:bCs/>
          <w:i/>
          <w:iCs/>
          <w:sz w:val="24"/>
          <w:szCs w:val="24"/>
        </w:rPr>
        <w:t>leave issue)</w:t>
      </w:r>
      <w:r w:rsidR="00C84536" w:rsidRPr="00B323E6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4AD51D1D" w14:textId="77777777" w:rsidR="007F7BC4" w:rsidRPr="00B323E6" w:rsidRDefault="007F7BC4" w:rsidP="0029595B">
      <w:pPr>
        <w:pStyle w:val="ListParagraph"/>
        <w:numPr>
          <w:ilvl w:val="0"/>
          <w:numId w:val="9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bCs/>
          <w:i/>
          <w:iCs/>
          <w:sz w:val="24"/>
          <w:szCs w:val="24"/>
        </w:rPr>
        <w:t>the Long Service Leave Act (if a long service leave issue</w:t>
      </w:r>
      <w:r w:rsidR="001A7492" w:rsidRPr="00B323E6">
        <w:rPr>
          <w:rFonts w:ascii="Arial" w:hAnsi="Arial" w:cs="Arial"/>
          <w:bCs/>
          <w:i/>
          <w:iCs/>
          <w:sz w:val="24"/>
          <w:szCs w:val="24"/>
        </w:rPr>
        <w:t>)</w:t>
      </w:r>
      <w:r w:rsidRPr="00B323E6">
        <w:rPr>
          <w:rFonts w:ascii="Arial" w:hAnsi="Arial" w:cs="Arial"/>
          <w:bCs/>
          <w:i/>
          <w:iCs/>
          <w:sz w:val="24"/>
          <w:szCs w:val="24"/>
        </w:rPr>
        <w:t xml:space="preserve">. </w:t>
      </w:r>
    </w:p>
    <w:p w14:paraId="6CCAC603" w14:textId="77777777" w:rsidR="007F7BC4" w:rsidRPr="00B323E6" w:rsidRDefault="007F7BC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</w:p>
    <w:p w14:paraId="3A1B512F" w14:textId="77777777" w:rsidR="001A7492" w:rsidRPr="00B323E6" w:rsidRDefault="001A7492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 xml:space="preserve">I believe I have been underpaid by the business a total of </w:t>
      </w:r>
      <w:r w:rsidRPr="00694F58">
        <w:rPr>
          <w:rFonts w:ascii="Arial" w:hAnsi="Arial" w:cs="Arial"/>
          <w:i/>
          <w:sz w:val="24"/>
          <w:szCs w:val="24"/>
        </w:rPr>
        <w:t>$</w:t>
      </w:r>
      <w:r w:rsidRPr="00B323E6">
        <w:rPr>
          <w:rFonts w:ascii="Arial" w:hAnsi="Arial" w:cs="Arial"/>
          <w:i/>
          <w:sz w:val="24"/>
          <w:szCs w:val="24"/>
        </w:rPr>
        <w:t xml:space="preserve">............. </w:t>
      </w:r>
      <w:r w:rsidRPr="00B323E6">
        <w:rPr>
          <w:rFonts w:ascii="Arial" w:hAnsi="Arial" w:cs="Arial"/>
          <w:sz w:val="24"/>
          <w:szCs w:val="24"/>
        </w:rPr>
        <w:t xml:space="preserve">as a result of: </w:t>
      </w:r>
    </w:p>
    <w:p w14:paraId="450647B9" w14:textId="77777777" w:rsidR="001A7492" w:rsidRPr="00B323E6" w:rsidRDefault="001A7492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>Specify the details of your claim for example:</w:t>
      </w:r>
      <w:r w:rsidR="007F7BC4" w:rsidRPr="00B323E6">
        <w:rPr>
          <w:rFonts w:ascii="Arial" w:hAnsi="Arial" w:cs="Arial"/>
          <w:i/>
          <w:sz w:val="24"/>
          <w:szCs w:val="24"/>
        </w:rPr>
        <w:t xml:space="preserve"> </w:t>
      </w:r>
    </w:p>
    <w:p w14:paraId="1CFA6145" w14:textId="77777777" w:rsidR="007F7BC4" w:rsidRPr="00B323E6" w:rsidRDefault="007F7BC4" w:rsidP="0029595B">
      <w:pPr>
        <w:pStyle w:val="ListParagraph"/>
        <w:numPr>
          <w:ilvl w:val="0"/>
          <w:numId w:val="11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>non payment of pro rata long service when I resigned last month</w:t>
      </w:r>
      <w:r w:rsidR="00CC09A0" w:rsidRPr="00B323E6">
        <w:rPr>
          <w:rFonts w:ascii="Arial" w:hAnsi="Arial" w:cs="Arial"/>
          <w:i/>
          <w:sz w:val="24"/>
          <w:szCs w:val="24"/>
        </w:rPr>
        <w:t>.</w:t>
      </w:r>
      <w:r w:rsidRPr="00B323E6">
        <w:rPr>
          <w:rFonts w:ascii="Arial" w:hAnsi="Arial" w:cs="Arial"/>
          <w:i/>
          <w:sz w:val="24"/>
          <w:szCs w:val="24"/>
        </w:rPr>
        <w:t xml:space="preserve"> </w:t>
      </w:r>
    </w:p>
    <w:p w14:paraId="4C725E78" w14:textId="77777777" w:rsidR="007F7BC4" w:rsidRPr="00B323E6" w:rsidRDefault="007B684F" w:rsidP="0029595B">
      <w:pPr>
        <w:pStyle w:val="ListParagraph"/>
        <w:numPr>
          <w:ilvl w:val="0"/>
          <w:numId w:val="10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 xml:space="preserve">non </w:t>
      </w:r>
      <w:r w:rsidR="001A7492" w:rsidRPr="00B323E6">
        <w:rPr>
          <w:rFonts w:ascii="Arial" w:hAnsi="Arial" w:cs="Arial"/>
          <w:i/>
          <w:sz w:val="24"/>
          <w:szCs w:val="24"/>
        </w:rPr>
        <w:t>p</w:t>
      </w:r>
      <w:r w:rsidR="007F7BC4" w:rsidRPr="00B323E6">
        <w:rPr>
          <w:rFonts w:ascii="Arial" w:hAnsi="Arial" w:cs="Arial"/>
          <w:i/>
          <w:sz w:val="24"/>
          <w:szCs w:val="24"/>
        </w:rPr>
        <w:t xml:space="preserve">ayment of double time rates for my shifts each Sunday in July. </w:t>
      </w:r>
    </w:p>
    <w:p w14:paraId="5A9F0998" w14:textId="77777777" w:rsidR="007F7BC4" w:rsidRPr="00B323E6" w:rsidRDefault="007F7BC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</w:p>
    <w:p w14:paraId="223FEA8E" w14:textId="38ACA2CA" w:rsidR="001A7492" w:rsidRPr="00B323E6" w:rsidRDefault="007F7BC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 xml:space="preserve">If you wish to clarify your employment obligations, you can visit the </w:t>
      </w:r>
      <w:r w:rsidR="00C91054" w:rsidRPr="00B323E6">
        <w:rPr>
          <w:rFonts w:ascii="Arial" w:hAnsi="Arial" w:cs="Arial"/>
          <w:sz w:val="24"/>
          <w:szCs w:val="24"/>
        </w:rPr>
        <w:t>Wageline</w:t>
      </w:r>
      <w:r w:rsidRPr="00B323E6">
        <w:rPr>
          <w:rFonts w:ascii="Arial" w:hAnsi="Arial" w:cs="Arial"/>
          <w:sz w:val="24"/>
          <w:szCs w:val="24"/>
        </w:rPr>
        <w:t xml:space="preserve"> website at </w:t>
      </w:r>
      <w:hyperlink r:id="rId11" w:history="1">
        <w:r w:rsidR="00836ED7" w:rsidRPr="00B323E6">
          <w:rPr>
            <w:rStyle w:val="Hyperlink"/>
            <w:rFonts w:ascii="Arial" w:hAnsi="Arial" w:cs="Arial"/>
            <w:sz w:val="24"/>
            <w:szCs w:val="24"/>
          </w:rPr>
          <w:t>www.lgirs.wa.gov.au/wageline</w:t>
        </w:r>
      </w:hyperlink>
      <w:r w:rsidR="00B975D9" w:rsidRPr="00B323E6">
        <w:rPr>
          <w:rFonts w:ascii="Arial" w:hAnsi="Arial" w:cs="Arial"/>
        </w:rPr>
        <w:t xml:space="preserve"> </w:t>
      </w:r>
      <w:r w:rsidRPr="00B323E6">
        <w:rPr>
          <w:rFonts w:ascii="Arial" w:hAnsi="Arial" w:cs="Arial"/>
          <w:sz w:val="24"/>
          <w:szCs w:val="24"/>
        </w:rPr>
        <w:t>or c</w:t>
      </w:r>
      <w:r w:rsidR="00694F58">
        <w:rPr>
          <w:rFonts w:ascii="Arial" w:hAnsi="Arial" w:cs="Arial"/>
          <w:sz w:val="24"/>
          <w:szCs w:val="24"/>
        </w:rPr>
        <w:t>all</w:t>
      </w:r>
      <w:r w:rsidRPr="00B323E6">
        <w:rPr>
          <w:rFonts w:ascii="Arial" w:hAnsi="Arial" w:cs="Arial"/>
          <w:sz w:val="24"/>
          <w:szCs w:val="24"/>
        </w:rPr>
        <w:t xml:space="preserve"> Wageline on 1300 655 266</w:t>
      </w:r>
      <w:r w:rsidR="001A7492" w:rsidRPr="00B323E6">
        <w:rPr>
          <w:rFonts w:ascii="Arial" w:hAnsi="Arial" w:cs="Arial"/>
          <w:sz w:val="24"/>
          <w:szCs w:val="24"/>
        </w:rPr>
        <w:t>.</w:t>
      </w:r>
    </w:p>
    <w:p w14:paraId="0916175D" w14:textId="77777777" w:rsidR="001A7492" w:rsidRPr="00B323E6" w:rsidRDefault="001A7492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</w:p>
    <w:p w14:paraId="2F8B1318" w14:textId="46862AA7" w:rsidR="007F7BC4" w:rsidRPr="00B323E6" w:rsidRDefault="00D407B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 xml:space="preserve">Wageline has advised me that if you do not respond to my claim in a reasonable time, I </w:t>
      </w:r>
      <w:r w:rsidR="007F7BC4" w:rsidRPr="00B323E6">
        <w:rPr>
          <w:rFonts w:ascii="Arial" w:hAnsi="Arial" w:cs="Arial"/>
          <w:sz w:val="24"/>
          <w:szCs w:val="24"/>
        </w:rPr>
        <w:t xml:space="preserve">am able to lodge a </w:t>
      </w:r>
      <w:r w:rsidRPr="00B323E6">
        <w:rPr>
          <w:rFonts w:ascii="Arial" w:hAnsi="Arial" w:cs="Arial"/>
          <w:sz w:val="24"/>
          <w:szCs w:val="24"/>
        </w:rPr>
        <w:t xml:space="preserve">complaint </w:t>
      </w:r>
      <w:r w:rsidR="007F7BC4" w:rsidRPr="00B323E6">
        <w:rPr>
          <w:rFonts w:ascii="Arial" w:hAnsi="Arial" w:cs="Arial"/>
          <w:sz w:val="24"/>
          <w:szCs w:val="24"/>
        </w:rPr>
        <w:t xml:space="preserve">with </w:t>
      </w:r>
      <w:r w:rsidR="00C91054" w:rsidRPr="00B323E6">
        <w:rPr>
          <w:rFonts w:ascii="Arial" w:hAnsi="Arial" w:cs="Arial"/>
          <w:sz w:val="24"/>
          <w:szCs w:val="24"/>
        </w:rPr>
        <w:t xml:space="preserve">Private Sector Labour Relations at </w:t>
      </w:r>
      <w:r w:rsidRPr="00B323E6">
        <w:rPr>
          <w:rFonts w:ascii="Arial" w:hAnsi="Arial" w:cs="Arial"/>
          <w:sz w:val="24"/>
          <w:szCs w:val="24"/>
        </w:rPr>
        <w:t xml:space="preserve">the </w:t>
      </w:r>
      <w:r w:rsidR="00836ED7" w:rsidRPr="00B323E6">
        <w:rPr>
          <w:rFonts w:ascii="Arial" w:hAnsi="Arial" w:cs="Arial"/>
          <w:sz w:val="24"/>
          <w:szCs w:val="24"/>
        </w:rPr>
        <w:t>Department of Local Government, Industry Regulation and Safety</w:t>
      </w:r>
      <w:r w:rsidR="00CC09A0" w:rsidRPr="00B323E6">
        <w:rPr>
          <w:rFonts w:ascii="Arial" w:hAnsi="Arial" w:cs="Arial"/>
          <w:sz w:val="24"/>
          <w:szCs w:val="24"/>
        </w:rPr>
        <w:t>.</w:t>
      </w:r>
    </w:p>
    <w:p w14:paraId="05683E10" w14:textId="77777777" w:rsidR="00D407B4" w:rsidRPr="00B323E6" w:rsidRDefault="00D407B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sz w:val="24"/>
          <w:szCs w:val="24"/>
        </w:rPr>
      </w:pPr>
    </w:p>
    <w:p w14:paraId="0B21A416" w14:textId="77777777" w:rsidR="00C84536" w:rsidRPr="00B323E6" w:rsidRDefault="00CC09A0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sz w:val="24"/>
          <w:szCs w:val="24"/>
        </w:rPr>
      </w:pPr>
      <w:r w:rsidRPr="00B323E6">
        <w:rPr>
          <w:rFonts w:ascii="Arial" w:hAnsi="Arial" w:cs="Arial"/>
          <w:sz w:val="24"/>
          <w:szCs w:val="24"/>
        </w:rPr>
        <w:t>I am seeking to have all money owed to me paid with</w:t>
      </w:r>
      <w:r w:rsidR="00EE2243" w:rsidRPr="00B323E6">
        <w:rPr>
          <w:rFonts w:ascii="Arial" w:hAnsi="Arial" w:cs="Arial"/>
          <w:sz w:val="24"/>
          <w:szCs w:val="24"/>
        </w:rPr>
        <w:t>in</w:t>
      </w:r>
      <w:r w:rsidRPr="00B323E6">
        <w:rPr>
          <w:rFonts w:ascii="Arial" w:hAnsi="Arial" w:cs="Arial"/>
          <w:sz w:val="24"/>
          <w:szCs w:val="24"/>
        </w:rPr>
        <w:t xml:space="preserve"> 14 days of this letter. </w:t>
      </w:r>
    </w:p>
    <w:p w14:paraId="24A0A348" w14:textId="77777777" w:rsidR="00953538" w:rsidRPr="00B323E6" w:rsidRDefault="00953538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sz w:val="24"/>
          <w:szCs w:val="24"/>
        </w:rPr>
      </w:pPr>
    </w:p>
    <w:p w14:paraId="41A4B8FA" w14:textId="77777777" w:rsidR="00953538" w:rsidRPr="00B323E6" w:rsidRDefault="00953538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sz w:val="24"/>
          <w:szCs w:val="24"/>
        </w:rPr>
      </w:pPr>
    </w:p>
    <w:p w14:paraId="67593505" w14:textId="77777777" w:rsidR="00953538" w:rsidRPr="00B323E6" w:rsidRDefault="00953538" w:rsidP="0029595B">
      <w:pPr>
        <w:tabs>
          <w:tab w:val="left" w:pos="2454"/>
        </w:tabs>
        <w:rPr>
          <w:rFonts w:ascii="Arial" w:hAnsi="Arial" w:cs="Arial"/>
          <w:sz w:val="24"/>
          <w:szCs w:val="24"/>
        </w:rPr>
      </w:pPr>
    </w:p>
    <w:p w14:paraId="6453F7BA" w14:textId="77777777" w:rsidR="000D4D2A" w:rsidRPr="00B323E6" w:rsidRDefault="00D407B4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>Your name</w:t>
      </w:r>
    </w:p>
    <w:p w14:paraId="04537E87" w14:textId="77777777" w:rsidR="000D4D2A" w:rsidRPr="00B323E6" w:rsidRDefault="000D4D2A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 xml:space="preserve">Your </w:t>
      </w:r>
      <w:r w:rsidR="007F7BC4" w:rsidRPr="00B323E6">
        <w:rPr>
          <w:rFonts w:ascii="Arial" w:hAnsi="Arial" w:cs="Arial"/>
          <w:i/>
          <w:sz w:val="24"/>
          <w:szCs w:val="24"/>
        </w:rPr>
        <w:t>address</w:t>
      </w:r>
    </w:p>
    <w:p w14:paraId="1229C05C" w14:textId="77777777" w:rsidR="00D407B4" w:rsidRPr="00B323E6" w:rsidRDefault="000D4D2A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i/>
          <w:sz w:val="24"/>
          <w:szCs w:val="24"/>
        </w:rPr>
      </w:pPr>
      <w:r w:rsidRPr="00B323E6">
        <w:rPr>
          <w:rFonts w:ascii="Arial" w:hAnsi="Arial" w:cs="Arial"/>
          <w:i/>
          <w:sz w:val="24"/>
          <w:szCs w:val="24"/>
        </w:rPr>
        <w:t xml:space="preserve">Your </w:t>
      </w:r>
      <w:r w:rsidR="00D407B4" w:rsidRPr="00B323E6">
        <w:rPr>
          <w:rFonts w:ascii="Arial" w:hAnsi="Arial" w:cs="Arial"/>
          <w:i/>
          <w:sz w:val="24"/>
          <w:szCs w:val="24"/>
        </w:rPr>
        <w:t>signature</w:t>
      </w:r>
    </w:p>
    <w:p w14:paraId="66C54F8D" w14:textId="77777777" w:rsidR="00D407B4" w:rsidRPr="00B323E6" w:rsidRDefault="00D407B4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="Arial" w:hAnsi="Arial" w:cs="Arial"/>
          <w:bCs/>
          <w:i/>
          <w:iCs/>
          <w:sz w:val="24"/>
          <w:szCs w:val="24"/>
        </w:rPr>
      </w:pPr>
      <w:r w:rsidRPr="00B323E6">
        <w:rPr>
          <w:rFonts w:ascii="Arial" w:hAnsi="Arial" w:cs="Arial"/>
          <w:bCs/>
          <w:i/>
          <w:iCs/>
          <w:sz w:val="24"/>
          <w:szCs w:val="24"/>
        </w:rPr>
        <w:t>Date</w:t>
      </w:r>
      <w:r w:rsidR="000D4D2A" w:rsidRPr="00B323E6">
        <w:rPr>
          <w:rFonts w:ascii="Arial" w:hAnsi="Arial" w:cs="Arial"/>
          <w:bCs/>
          <w:i/>
          <w:iCs/>
          <w:sz w:val="24"/>
          <w:szCs w:val="24"/>
        </w:rPr>
        <w:t xml:space="preserve"> signed</w:t>
      </w:r>
    </w:p>
    <w:p w14:paraId="54BE2A3C" w14:textId="77777777" w:rsidR="005455D2" w:rsidRDefault="005455D2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bCs/>
          <w:i/>
          <w:iCs/>
          <w:sz w:val="24"/>
          <w:szCs w:val="24"/>
        </w:rPr>
      </w:pPr>
    </w:p>
    <w:sectPr w:rsidR="005455D2" w:rsidSect="009F1A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097F" w14:textId="77777777" w:rsidR="000B5C1D" w:rsidRDefault="000B5C1D">
      <w:r>
        <w:separator/>
      </w:r>
    </w:p>
  </w:endnote>
  <w:endnote w:type="continuationSeparator" w:id="0">
    <w:p w14:paraId="23CB23F2" w14:textId="77777777" w:rsidR="000B5C1D" w:rsidRDefault="000B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Nimbus Sans L">
    <w:altName w:val="Arial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E2EE" w14:textId="77777777" w:rsidR="006804F5" w:rsidRDefault="00680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B328" w14:textId="77777777" w:rsidR="006804F5" w:rsidRDefault="00680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BDB3" w14:textId="77777777" w:rsidR="006804F5" w:rsidRDefault="0068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D1BC" w14:textId="77777777" w:rsidR="000B5C1D" w:rsidRDefault="000B5C1D">
      <w:r>
        <w:separator/>
      </w:r>
    </w:p>
  </w:footnote>
  <w:footnote w:type="continuationSeparator" w:id="0">
    <w:p w14:paraId="12951C3F" w14:textId="77777777" w:rsidR="000B5C1D" w:rsidRDefault="000B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1EEF" w14:textId="77777777" w:rsidR="006804F5" w:rsidRDefault="00680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338B" w14:textId="77777777" w:rsidR="0054124E" w:rsidRDefault="0054124E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525836"/>
      <w:docPartObj>
        <w:docPartGallery w:val="Watermarks"/>
        <w:docPartUnique/>
      </w:docPartObj>
    </w:sdtPr>
    <w:sdtContent>
      <w:p w14:paraId="676C91E3" w14:textId="10096175" w:rsidR="006804F5" w:rsidRDefault="00000000">
        <w:pPr>
          <w:pStyle w:val="Header"/>
        </w:pPr>
        <w:r>
          <w:rPr>
            <w:noProof/>
          </w:rPr>
          <w:pict w14:anchorId="1C706F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FD48A90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OpMan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"/>
      <w:lvlJc w:val="left"/>
      <w:pPr>
        <w:tabs>
          <w:tab w:val="num" w:pos="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5" w15:restartNumberingAfterBreak="0">
    <w:nsid w:val="0FC063A1"/>
    <w:multiLevelType w:val="hybridMultilevel"/>
    <w:tmpl w:val="D6E80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16AF"/>
    <w:multiLevelType w:val="hybridMultilevel"/>
    <w:tmpl w:val="F47264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ED2"/>
    <w:multiLevelType w:val="hybridMultilevel"/>
    <w:tmpl w:val="6D721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F0E2F"/>
    <w:multiLevelType w:val="hybridMultilevel"/>
    <w:tmpl w:val="AF828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C7091"/>
    <w:multiLevelType w:val="hybridMultilevel"/>
    <w:tmpl w:val="7C2AC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05A55"/>
    <w:multiLevelType w:val="hybridMultilevel"/>
    <w:tmpl w:val="7158A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A6F12"/>
    <w:multiLevelType w:val="hybridMultilevel"/>
    <w:tmpl w:val="C7F46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10946"/>
    <w:multiLevelType w:val="hybridMultilevel"/>
    <w:tmpl w:val="EEBEA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1638">
    <w:abstractNumId w:val="0"/>
  </w:num>
  <w:num w:numId="2" w16cid:durableId="791897064">
    <w:abstractNumId w:val="1"/>
  </w:num>
  <w:num w:numId="3" w16cid:durableId="917398436">
    <w:abstractNumId w:val="2"/>
  </w:num>
  <w:num w:numId="4" w16cid:durableId="1206718012">
    <w:abstractNumId w:val="3"/>
  </w:num>
  <w:num w:numId="5" w16cid:durableId="1324311887">
    <w:abstractNumId w:val="4"/>
  </w:num>
  <w:num w:numId="6" w16cid:durableId="1705671188">
    <w:abstractNumId w:val="7"/>
  </w:num>
  <w:num w:numId="7" w16cid:durableId="2035039456">
    <w:abstractNumId w:val="5"/>
  </w:num>
  <w:num w:numId="8" w16cid:durableId="999774087">
    <w:abstractNumId w:val="8"/>
  </w:num>
  <w:num w:numId="9" w16cid:durableId="1531186759">
    <w:abstractNumId w:val="11"/>
  </w:num>
  <w:num w:numId="10" w16cid:durableId="410006565">
    <w:abstractNumId w:val="12"/>
  </w:num>
  <w:num w:numId="11" w16cid:durableId="1223442474">
    <w:abstractNumId w:val="10"/>
  </w:num>
  <w:num w:numId="12" w16cid:durableId="644966612">
    <w:abstractNumId w:val="6"/>
  </w:num>
  <w:num w:numId="13" w16cid:durableId="1523592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F4"/>
    <w:rsid w:val="00087366"/>
    <w:rsid w:val="00095680"/>
    <w:rsid w:val="000B21B1"/>
    <w:rsid w:val="000B5C1D"/>
    <w:rsid w:val="000D4D2A"/>
    <w:rsid w:val="0014284C"/>
    <w:rsid w:val="00143717"/>
    <w:rsid w:val="00162295"/>
    <w:rsid w:val="001A7492"/>
    <w:rsid w:val="00270935"/>
    <w:rsid w:val="00280749"/>
    <w:rsid w:val="00283A64"/>
    <w:rsid w:val="0029595B"/>
    <w:rsid w:val="00296C48"/>
    <w:rsid w:val="002B010F"/>
    <w:rsid w:val="00346ADA"/>
    <w:rsid w:val="003719E9"/>
    <w:rsid w:val="003B03F4"/>
    <w:rsid w:val="003B6EAB"/>
    <w:rsid w:val="003D2D81"/>
    <w:rsid w:val="004168E5"/>
    <w:rsid w:val="00422B4C"/>
    <w:rsid w:val="0044630B"/>
    <w:rsid w:val="00451A86"/>
    <w:rsid w:val="004646D0"/>
    <w:rsid w:val="00495DCC"/>
    <w:rsid w:val="004A79B4"/>
    <w:rsid w:val="004D10EA"/>
    <w:rsid w:val="004F47EC"/>
    <w:rsid w:val="0054124E"/>
    <w:rsid w:val="005413B8"/>
    <w:rsid w:val="005455D2"/>
    <w:rsid w:val="00640178"/>
    <w:rsid w:val="006748C9"/>
    <w:rsid w:val="006804F5"/>
    <w:rsid w:val="006865E9"/>
    <w:rsid w:val="00693574"/>
    <w:rsid w:val="00693F1E"/>
    <w:rsid w:val="00694F58"/>
    <w:rsid w:val="006B1D4F"/>
    <w:rsid w:val="006B3AF7"/>
    <w:rsid w:val="007024F9"/>
    <w:rsid w:val="007B031A"/>
    <w:rsid w:val="007B5FA5"/>
    <w:rsid w:val="007B684F"/>
    <w:rsid w:val="007D173F"/>
    <w:rsid w:val="007E06C3"/>
    <w:rsid w:val="007F7BC4"/>
    <w:rsid w:val="00804E44"/>
    <w:rsid w:val="00836ED7"/>
    <w:rsid w:val="008D174F"/>
    <w:rsid w:val="008E049F"/>
    <w:rsid w:val="008E6F52"/>
    <w:rsid w:val="00924738"/>
    <w:rsid w:val="0093680C"/>
    <w:rsid w:val="00953538"/>
    <w:rsid w:val="009971E4"/>
    <w:rsid w:val="009A54EB"/>
    <w:rsid w:val="009E02B1"/>
    <w:rsid w:val="009E16B6"/>
    <w:rsid w:val="009F1AC9"/>
    <w:rsid w:val="00A45EA4"/>
    <w:rsid w:val="00A805E4"/>
    <w:rsid w:val="00B323E6"/>
    <w:rsid w:val="00B667EF"/>
    <w:rsid w:val="00B737B7"/>
    <w:rsid w:val="00B975D9"/>
    <w:rsid w:val="00BB7EE7"/>
    <w:rsid w:val="00BC6ED5"/>
    <w:rsid w:val="00BD37CD"/>
    <w:rsid w:val="00BE2611"/>
    <w:rsid w:val="00BE4279"/>
    <w:rsid w:val="00C12DF2"/>
    <w:rsid w:val="00C36975"/>
    <w:rsid w:val="00C468A4"/>
    <w:rsid w:val="00C56D29"/>
    <w:rsid w:val="00C84536"/>
    <w:rsid w:val="00C87359"/>
    <w:rsid w:val="00C9023B"/>
    <w:rsid w:val="00C91054"/>
    <w:rsid w:val="00CC09A0"/>
    <w:rsid w:val="00CD6E22"/>
    <w:rsid w:val="00CE4F43"/>
    <w:rsid w:val="00CE5D14"/>
    <w:rsid w:val="00D053BD"/>
    <w:rsid w:val="00D07989"/>
    <w:rsid w:val="00D13F90"/>
    <w:rsid w:val="00D407B4"/>
    <w:rsid w:val="00D41466"/>
    <w:rsid w:val="00D57BAF"/>
    <w:rsid w:val="00DC00FE"/>
    <w:rsid w:val="00DC716F"/>
    <w:rsid w:val="00E76C0E"/>
    <w:rsid w:val="00EC27A0"/>
    <w:rsid w:val="00EE2243"/>
    <w:rsid w:val="00EE597F"/>
    <w:rsid w:val="00F175FE"/>
    <w:rsid w:val="00F44DF2"/>
    <w:rsid w:val="00F535ED"/>
    <w:rsid w:val="00F6501F"/>
    <w:rsid w:val="00F80E25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C77220"/>
  <w15:docId w15:val="{EB1054E5-C688-4FF9-A2F2-74D401E1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/>
      <w:sz w:val="22"/>
      <w:lang w:eastAsia="ar-SA"/>
    </w:rPr>
  </w:style>
  <w:style w:type="paragraph" w:styleId="Heading1">
    <w:name w:val="heading 1"/>
    <w:basedOn w:val="Normal"/>
    <w:next w:val="Normal"/>
    <w:qFormat/>
    <w:rsid w:val="00BD37CD"/>
    <w:pPr>
      <w:keepNext/>
      <w:numPr>
        <w:numId w:val="1"/>
      </w:numPr>
      <w:spacing w:before="240" w:after="60"/>
      <w:outlineLvl w:val="0"/>
    </w:pPr>
    <w:rPr>
      <w:rFonts w:asciiTheme="minorHAnsi" w:hAnsiTheme="minorHAnsi" w:cs="Arial"/>
      <w:b/>
      <w:bCs/>
      <w:color w:val="4F81BD" w:themeColor="accent1"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4z0">
    <w:name w:val="WW8NumSt4z0"/>
    <w:rPr>
      <w:rFonts w:ascii="Symbol" w:hAnsi="Symbol"/>
      <w:b/>
      <w:i w:val="0"/>
      <w:sz w:val="3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BodyText">
    <w:name w:val="Body Text"/>
    <w:basedOn w:val="Normal"/>
    <w:pPr>
      <w:tabs>
        <w:tab w:val="left" w:pos="-1134"/>
      </w:tabs>
      <w:spacing w:before="240"/>
      <w:jc w:val="both"/>
    </w:pPr>
    <w:rPr>
      <w:rFonts w:ascii="Arial" w:hAnsi="Arial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OpManDotPoint">
    <w:name w:val="OpManDotPoint"/>
    <w:basedOn w:val="BodyText2"/>
    <w:pPr>
      <w:numPr>
        <w:numId w:val="2"/>
      </w:numPr>
      <w:tabs>
        <w:tab w:val="left" w:pos="851"/>
      </w:tabs>
      <w:spacing w:before="240" w:after="0" w:line="360" w:lineRule="auto"/>
      <w:jc w:val="both"/>
    </w:pPr>
    <w:rPr>
      <w:rFonts w:ascii="Arial" w:hAnsi="Arial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1A749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36975"/>
    <w:rPr>
      <w:rFonts w:ascii="Helvetica" w:hAnsi="Helvetica"/>
      <w:sz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024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5680"/>
    <w:rPr>
      <w:rFonts w:ascii="Helvetica" w:hAnsi="Helvetic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irs.wa.gov.au/wagelin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65F1F92071475276E05315230A0A9CBF" version="1.0.0">
  <systemFields>
    <field name="Objective-Id">
      <value order="0">A94935465</value>
    </field>
    <field name="Objective-Title">
      <value order="0">Sample letter - Contacting your employer about underpayment - 2026 FINAL</value>
    </field>
    <field name="Objective-Description">
      <value order="0"/>
    </field>
    <field name="Objective-CreationStamp">
      <value order="0">2025-07-16T05:26:16Z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2026-04-30T08:22:04Z</value>
    </field>
    <field name="Objective-ModificationStamp">
      <value order="0">2026-04-30T08:22:12Z</value>
    </field>
    <field name="Objective-Owner">
      <value order="0">Classified Object</value>
    </field>
    <field name="Objective-Path">
      <value order="0">DEMIRS Global Folder:02 Corporate File Plan:LGIRS - Corporate Services and Labour Relations Group:Private Sector Labour Relations:Compliance and Education:Workplace Management:Information Dissemination:Private Sector Labour Relations (PSLR) Publications:Templates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vA118533325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DMS02171/2026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5B739CB-68C1-4FD3-939E-7B5A44BCE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1609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- Contacting your employer about underpayment</vt:lpstr>
    </vt:vector>
  </TitlesOfParts>
  <Manager/>
  <Company>Department of Local Government, Industry Regulation and Safety</Company>
  <LinksUpToDate>false</LinksUpToDate>
  <CharactersWithSpaces>1934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mailto:lindsay.holmes@commerce.wa.gov.au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- Contacting your employer about underpayment</dc:title>
  <dc:subject>Sample letter - Contacting your employer about underpayment</dc:subject>
  <dc:creator>LGIRS</dc:creator>
  <cp:lastModifiedBy>CONDON, Aleisha</cp:lastModifiedBy>
  <cp:revision>2</cp:revision>
  <cp:lastPrinted>2026-05-01T06:11:00Z</cp:lastPrinted>
  <dcterms:created xsi:type="dcterms:W3CDTF">2026-05-01T06:12:00Z</dcterms:created>
  <dcterms:modified xsi:type="dcterms:W3CDTF">2026-05-01T06:12:00Z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lassification">
    <vt:lpwstr>OFFICIAL</vt:lpwstr>
  </property>
  <property fmtid="{D5CDD505-2E9C-101B-9397-08002B2CF9AE}" pid="3" name="Objective-CreationStamp">
    <vt:filetime>2025-07-16T05:26:16Z</vt:filetime>
  </property>
  <property fmtid="{D5CDD505-2E9C-101B-9397-08002B2CF9AE}" pid="4" name="Objective-DatePublished">
    <vt:filetime>2026-04-30T08:22:04Z</vt:filetime>
  </property>
  <property fmtid="{D5CDD505-2E9C-101B-9397-08002B2CF9AE}" pid="5" name="Objective-Document Types [system]">
    <vt:lpwstr/>
  </property>
  <property fmtid="{D5CDD505-2E9C-101B-9397-08002B2CF9AE}" pid="6" name="Objective-FileNumber">
    <vt:lpwstr>DMS02171/2026</vt:lpwstr>
  </property>
  <property fmtid="{D5CDD505-2E9C-101B-9397-08002B2CF9AE}" pid="7" name="Objective-Id">
    <vt:lpwstr>A94935465</vt:lpwstr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ModificationStamp">
    <vt:filetime>2026-04-30T08:22:12Z</vt:filetime>
  </property>
  <property fmtid="{D5CDD505-2E9C-101B-9397-08002B2CF9AE}" pid="11" name="Objective-Owner">
    <vt:lpwstr>Classified Object</vt:lpwstr>
  </property>
  <property fmtid="{D5CDD505-2E9C-101B-9397-08002B2CF9AE}" pid="12" name="Objective-Parent">
    <vt:lpwstr>Classified Object</vt:lpwstr>
  </property>
  <property fmtid="{D5CDD505-2E9C-101B-9397-08002B2CF9AE}" pid="13" name="Objective-Path">
    <vt:lpwstr>DEMIRS Global Folder:02 Corporate File Plan:LGIRS - Corporate Services and Labour Relations Group:Private Sector Labour Relations:Compliance and Education:Workplace Management:Information Dissemination:Private Sector Labour Relations (PSLR) Publications:Templates</vt:lpwstr>
  </property>
  <property fmtid="{D5CDD505-2E9C-101B-9397-08002B2CF9AE}" pid="14" name="Objective-State">
    <vt:lpwstr>Published</vt:lpwstr>
  </property>
  <property fmtid="{D5CDD505-2E9C-101B-9397-08002B2CF9AE}" pid="15" name="Objective-Title">
    <vt:lpwstr>Sample letter - Contacting your employer about underpayment - 2026 FINAL</vt:lpwstr>
  </property>
  <property fmtid="{D5CDD505-2E9C-101B-9397-08002B2CF9AE}" pid="16" name="Objective-Version">
    <vt:lpwstr>6.0</vt:lpwstr>
  </property>
  <property fmtid="{D5CDD505-2E9C-101B-9397-08002B2CF9AE}" pid="17" name="Objective-VersionComment">
    <vt:lpwstr/>
  </property>
  <property fmtid="{D5CDD505-2E9C-101B-9397-08002B2CF9AE}" pid="18" name="Objective-VersionNumber">
    <vt:r8>6</vt:r8>
  </property>
  <property fmtid="{D5CDD505-2E9C-101B-9397-08002B2CF9AE}" pid="19" name="Objective-Comment">
    <vt:lpwstr/>
  </property>
  <property fmtid="{D5CDD505-2E9C-101B-9397-08002B2CF9AE}" pid="20" name="Objective-Caveats">
    <vt:lpwstr/>
  </property>
  <property fmtid="{D5CDD505-2E9C-101B-9397-08002B2CF9AE}" pid="21" name="Objective-Author [system]">
    <vt:lpwstr/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vA118533325</vt:lpwstr>
  </property>
  <property fmtid="{D5CDD505-2E9C-101B-9397-08002B2CF9AE}" pid="26" name="Objective-External Reference">
    <vt:lpwstr/>
  </property>
  <property fmtid="{D5CDD505-2E9C-101B-9397-08002B2CF9AE}" pid="27" name="Objective-Document Types">
    <vt:lpwstr/>
  </property>
  <property fmtid="{D5CDD505-2E9C-101B-9397-08002B2CF9AE}" pid="28" name="Objective-Date of Document">
    <vt:lpwstr/>
  </property>
  <property fmtid="{D5CDD505-2E9C-101B-9397-08002B2CF9AE}" pid="29" name="Objective-Author">
    <vt:lpwstr/>
  </property>
  <property fmtid="{D5CDD505-2E9C-101B-9397-08002B2CF9AE}" pid="30" name="Objective-PCI DSS Checked">
    <vt:lpwstr/>
  </property>
  <property fmtid="{D5CDD505-2E9C-101B-9397-08002B2CF9AE}" pid="31" name="Objective-Warning">
    <vt:lpwstr/>
  </property>
  <property fmtid="{D5CDD505-2E9C-101B-9397-08002B2CF9AE}" pid="32" name="Objective-Graphic Content">
    <vt:lpwstr/>
  </property>
  <property fmtid="{D5CDD505-2E9C-101B-9397-08002B2CF9AE}" pid="33" name="Objective-Divisional Document Types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End User">
    <vt:lpwstr/>
  </property>
  <property fmtid="{D5CDD505-2E9C-101B-9397-08002B2CF9AE}" pid="39" name="Objective-Additional File Numbers">
    <vt:lpwstr/>
  </property>
  <property fmtid="{D5CDD505-2E9C-101B-9397-08002B2CF9AE}" pid="40" name="Objective-Record Number">
    <vt:lpwstr/>
  </property>
</Properties>
</file>