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6E6F8" w14:textId="2B1A9BD2" w:rsidR="00186836" w:rsidRPr="005A1D9E" w:rsidRDefault="00186836" w:rsidP="005A1D9E">
      <w:pPr>
        <w:pStyle w:val="Title"/>
        <w:spacing w:after="120" w:line="280" w:lineRule="atLeast"/>
        <w:contextualSpacing w:val="0"/>
        <w:rPr>
          <w:rFonts w:ascii="Arial" w:hAnsi="Arial" w:cs="Arial"/>
          <w:color w:val="00A9CE"/>
        </w:rPr>
      </w:pPr>
      <w:r w:rsidRPr="005A1D9E">
        <w:rPr>
          <w:rFonts w:ascii="Arial" w:hAnsi="Arial" w:cs="Arial"/>
          <w:color w:val="00A9CE"/>
        </w:rPr>
        <w:t>Market Advisory Committee:</w:t>
      </w:r>
      <w:r w:rsidR="005A1D9E" w:rsidRPr="005A1D9E">
        <w:rPr>
          <w:rFonts w:ascii="Arial" w:hAnsi="Arial" w:cs="Arial"/>
          <w:color w:val="00A9CE"/>
        </w:rPr>
        <w:t xml:space="preserve"> </w:t>
      </w:r>
      <w:r w:rsidRPr="005A1D9E">
        <w:rPr>
          <w:rFonts w:ascii="Arial" w:hAnsi="Arial" w:cs="Arial"/>
          <w:color w:val="00A9CE"/>
        </w:rPr>
        <w:t>20</w:t>
      </w:r>
      <w:r w:rsidR="003B057D">
        <w:rPr>
          <w:rFonts w:ascii="Arial" w:hAnsi="Arial" w:cs="Arial"/>
          <w:color w:val="00A9CE"/>
        </w:rPr>
        <w:t>20</w:t>
      </w:r>
      <w:r w:rsidRPr="005A1D9E">
        <w:rPr>
          <w:rFonts w:ascii="Arial" w:hAnsi="Arial" w:cs="Arial"/>
          <w:color w:val="00A9CE"/>
        </w:rPr>
        <w:t xml:space="preserve"> Membership Nomination Form</w:t>
      </w:r>
    </w:p>
    <w:p w14:paraId="76C777C8" w14:textId="2A699082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I would like to nominate the following person to be on the Market Advisory Committee</w:t>
      </w:r>
      <w:r w:rsidR="00E1728A" w:rsidRPr="005A1D9E">
        <w:rPr>
          <w:rFonts w:ascii="Arial" w:hAnsi="Arial" w:cs="Arial"/>
        </w:rPr>
        <w:t xml:space="preserve"> (</w:t>
      </w:r>
      <w:r w:rsidR="00E1728A" w:rsidRPr="00DB14C1">
        <w:rPr>
          <w:rFonts w:ascii="Arial" w:hAnsi="Arial" w:cs="Arial"/>
          <w:b/>
        </w:rPr>
        <w:t>MAC</w:t>
      </w:r>
      <w:r w:rsidR="00E1728A" w:rsidRPr="005A1D9E">
        <w:rPr>
          <w:rFonts w:ascii="Arial" w:hAnsi="Arial" w:cs="Arial"/>
        </w:rPr>
        <w:t>)</w:t>
      </w:r>
      <w:r w:rsidRPr="005A1D9E">
        <w:rPr>
          <w:rFonts w:ascii="Arial" w:hAnsi="Arial" w:cs="Arial"/>
        </w:rPr>
        <w:t>:</w:t>
      </w:r>
    </w:p>
    <w:p w14:paraId="5D4B1CA1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Nominee Details</w:t>
      </w:r>
    </w:p>
    <w:p w14:paraId="259638C3" w14:textId="77777777" w:rsidR="00186836" w:rsidRPr="005A1D9E" w:rsidRDefault="00186836" w:rsidP="005A1D9E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0"/>
    </w:p>
    <w:p w14:paraId="0F0C5660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1"/>
    </w:p>
    <w:p w14:paraId="675A69EE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Postal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" w:name="Text3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2"/>
    </w:p>
    <w:p w14:paraId="129EAD20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3"/>
    </w:p>
    <w:p w14:paraId="6C645A0C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4"/>
    </w:p>
    <w:p w14:paraId="60DF6BC1" w14:textId="1C2190EA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I have discussed this matter with the nominee and they have agreed to be nominated and are prepared to be involved in the work of the </w:t>
      </w:r>
      <w:r w:rsidR="00E1728A" w:rsidRPr="005A1D9E">
        <w:rPr>
          <w:rFonts w:ascii="Arial" w:hAnsi="Arial" w:cs="Arial"/>
        </w:rPr>
        <w:t>MAC</w:t>
      </w:r>
      <w:r w:rsidRPr="005A1D9E">
        <w:rPr>
          <w:rFonts w:ascii="Arial" w:hAnsi="Arial" w:cs="Arial"/>
        </w:rPr>
        <w:t>.</w:t>
      </w:r>
    </w:p>
    <w:p w14:paraId="7635AC71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Person making this nomination</w:t>
      </w:r>
    </w:p>
    <w:p w14:paraId="0425696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A4891AB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3D09286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35F1A95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128B9DF3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Nomination Details</w:t>
      </w:r>
    </w:p>
    <w:p w14:paraId="11372243" w14:textId="756D3F5A" w:rsidR="00186836" w:rsidRPr="005A1D9E" w:rsidRDefault="00186836" w:rsidP="005A1D9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Nominated Class: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5A1D9E">
        <w:rPr>
          <w:rFonts w:ascii="Arial" w:hAnsi="Arial" w:cs="Arial"/>
          <w:szCs w:val="20"/>
        </w:rPr>
        <w:instrText xml:space="preserve"> FORMCHECKBOX </w:instrText>
      </w:r>
      <w:r w:rsidR="00765BF4">
        <w:rPr>
          <w:rFonts w:ascii="Arial" w:hAnsi="Arial" w:cs="Arial"/>
          <w:szCs w:val="20"/>
        </w:rPr>
      </w:r>
      <w:r w:rsidR="00765BF4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5"/>
      <w:r w:rsidRPr="005A1D9E">
        <w:rPr>
          <w:rFonts w:ascii="Arial" w:hAnsi="Arial" w:cs="Arial"/>
          <w:szCs w:val="20"/>
        </w:rPr>
        <w:t xml:space="preserve"> Market Customer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5A1D9E">
        <w:rPr>
          <w:rFonts w:ascii="Arial" w:hAnsi="Arial" w:cs="Arial"/>
          <w:szCs w:val="20"/>
        </w:rPr>
        <w:instrText xml:space="preserve"> FORMCHECKBOX </w:instrText>
      </w:r>
      <w:r w:rsidR="00765BF4">
        <w:rPr>
          <w:rFonts w:ascii="Arial" w:hAnsi="Arial" w:cs="Arial"/>
          <w:szCs w:val="20"/>
        </w:rPr>
      </w:r>
      <w:r w:rsidR="00765BF4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6"/>
      <w:r w:rsidRPr="005A1D9E">
        <w:rPr>
          <w:rFonts w:ascii="Arial" w:hAnsi="Arial" w:cs="Arial"/>
          <w:szCs w:val="20"/>
        </w:rPr>
        <w:t xml:space="preserve"> Market Generator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5A1D9E">
        <w:rPr>
          <w:rFonts w:ascii="Arial" w:hAnsi="Arial" w:cs="Arial"/>
          <w:szCs w:val="20"/>
        </w:rPr>
        <w:instrText xml:space="preserve"> FORMCHECKBOX </w:instrText>
      </w:r>
      <w:r w:rsidR="00765BF4">
        <w:rPr>
          <w:rFonts w:ascii="Arial" w:hAnsi="Arial" w:cs="Arial"/>
          <w:szCs w:val="20"/>
        </w:rPr>
      </w:r>
      <w:r w:rsidR="00765BF4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7"/>
      <w:r w:rsidRPr="005A1D9E">
        <w:rPr>
          <w:rFonts w:ascii="Arial" w:hAnsi="Arial" w:cs="Arial"/>
          <w:szCs w:val="20"/>
        </w:rPr>
        <w:t xml:space="preserve"> Contestable Customer</w:t>
      </w:r>
    </w:p>
    <w:p w14:paraId="0B2A138C" w14:textId="4F6E9FC9" w:rsidR="00186836" w:rsidRPr="005A1D9E" w:rsidRDefault="00186836" w:rsidP="005A1D9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</w:rPr>
      </w:pPr>
      <w:r w:rsidRPr="005A1D9E">
        <w:rPr>
          <w:rFonts w:ascii="Arial" w:hAnsi="Arial" w:cs="Arial"/>
        </w:rPr>
        <w:t>See clause 2.3.5 of the Market Rules</w:t>
      </w:r>
      <w:r w:rsidR="00E1728A" w:rsidRPr="005A1D9E">
        <w:rPr>
          <w:rFonts w:ascii="Arial" w:hAnsi="Arial" w:cs="Arial"/>
        </w:rPr>
        <w:t>:</w:t>
      </w:r>
      <w:r w:rsidRPr="005A1D9E">
        <w:rPr>
          <w:rFonts w:ascii="Arial" w:hAnsi="Arial" w:cs="Arial"/>
        </w:rPr>
        <w:t xml:space="preserve"> </w:t>
      </w:r>
    </w:p>
    <w:p w14:paraId="683CA5F8" w14:textId="1B62D9EB" w:rsidR="00186836" w:rsidRPr="005A1D9E" w:rsidRDefault="00186836" w:rsidP="00AB26DB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brief details of nominee’s background and relevant qualifications</w:t>
      </w:r>
      <w:r w:rsidR="00925A04">
        <w:rPr>
          <w:rFonts w:ascii="Arial" w:hAnsi="Arial" w:cs="Arial"/>
        </w:rPr>
        <w:t>, including previous experience on advisory committees</w:t>
      </w:r>
      <w:r w:rsidRPr="005A1D9E">
        <w:rPr>
          <w:rFonts w:ascii="Arial" w:hAnsi="Arial" w:cs="Arial"/>
        </w:rPr>
        <w:t xml:space="preserve"> (limited to 5 sentences). </w:t>
      </w:r>
      <w:r w:rsidR="0004618A" w:rsidRPr="005A1D9E">
        <w:rPr>
          <w:rFonts w:ascii="Arial" w:hAnsi="Arial" w:cs="Arial"/>
        </w:rPr>
        <w:t>A</w:t>
      </w:r>
      <w:r w:rsidRPr="005A1D9E">
        <w:rPr>
          <w:rFonts w:ascii="Arial" w:hAnsi="Arial" w:cs="Arial"/>
        </w:rPr>
        <w:t>lternatively</w:t>
      </w:r>
      <w:r w:rsidR="0004618A" w:rsidRPr="005A1D9E">
        <w:rPr>
          <w:rFonts w:ascii="Arial" w:hAnsi="Arial" w:cs="Arial"/>
        </w:rPr>
        <w:t>,</w:t>
      </w:r>
      <w:r w:rsidRPr="005A1D9E">
        <w:rPr>
          <w:rFonts w:ascii="Arial" w:hAnsi="Arial" w:cs="Arial"/>
        </w:rPr>
        <w:t xml:space="preserve"> a copy of the nominee’s CV may be provided to the Rule Change Panel</w:t>
      </w:r>
      <w:r w:rsidR="00E1728A" w:rsidRPr="005A1D9E">
        <w:rPr>
          <w:rFonts w:ascii="Arial" w:hAnsi="Arial" w:cs="Arial"/>
        </w:rPr>
        <w:t xml:space="preserve"> (</w:t>
      </w:r>
      <w:r w:rsidR="00E1728A" w:rsidRPr="00DB14C1">
        <w:rPr>
          <w:rFonts w:ascii="Arial" w:hAnsi="Arial" w:cs="Arial"/>
          <w:b/>
        </w:rPr>
        <w:t>Panel</w:t>
      </w:r>
      <w:r w:rsidR="00E1728A" w:rsidRPr="005A1D9E">
        <w:rPr>
          <w:rFonts w:ascii="Arial" w:hAnsi="Arial" w:cs="Arial"/>
        </w:rPr>
        <w:t>)</w:t>
      </w:r>
      <w:r w:rsidRPr="005A1D9E">
        <w:rPr>
          <w:rFonts w:ascii="Arial" w:hAnsi="Arial" w:cs="Arial"/>
        </w:rPr>
        <w:t>:</w:t>
      </w:r>
    </w:p>
    <w:p w14:paraId="79B7F933" w14:textId="77777777" w:rsidR="00186836" w:rsidRPr="005A1D9E" w:rsidRDefault="00186836" w:rsidP="0077666D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8"/>
    </w:p>
    <w:p w14:paraId="21E01F20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Contact details</w:t>
      </w:r>
    </w:p>
    <w:p w14:paraId="2E16E35F" w14:textId="4EC110BD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contact details (phone and email) for at least one referee for the nominee. Note that the Panel may contact referees as part of its assessment process:</w:t>
      </w:r>
    </w:p>
    <w:p w14:paraId="3F1D77B2" w14:textId="77777777" w:rsidR="00186836" w:rsidRPr="005A1D9E" w:rsidRDefault="00186836" w:rsidP="005A1D9E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6885CCBD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700C702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836C3C3" w14:textId="77777777" w:rsidR="00186836" w:rsidRPr="005A1D9E" w:rsidRDefault="00186836" w:rsidP="005A1D9E">
      <w:pPr>
        <w:pStyle w:val="Heading1NoNumbering"/>
        <w:shd w:val="clear" w:color="auto" w:fill="E6E7E8" w:themeFill="background2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Qualitative Assessment</w:t>
      </w:r>
    </w:p>
    <w:p w14:paraId="5800C99C" w14:textId="3BBF75F7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Responses to the following questions will allow the Panel to ensure that the MAC collectively possesses the required skills, knowledge and experience, as outlined in section 4.2 of the </w:t>
      </w:r>
      <w:r w:rsidRPr="005A1D9E">
        <w:rPr>
          <w:rFonts w:ascii="Arial" w:hAnsi="Arial" w:cs="Arial"/>
        </w:rPr>
        <w:lastRenderedPageBreak/>
        <w:t>MAC Appointment Guidelines document. The Panel’s assessment of all nominees will be against the following criteria:</w:t>
      </w:r>
    </w:p>
    <w:p w14:paraId="3143413C" w14:textId="3CD609AA" w:rsidR="00186836" w:rsidRPr="005A1D9E" w:rsidRDefault="00186836" w:rsidP="0020719C">
      <w:pPr>
        <w:pStyle w:val="ListNumber"/>
        <w:numPr>
          <w:ilvl w:val="0"/>
          <w:numId w:val="19"/>
        </w:numPr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knowledge and experience relating to energy sector issues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7C2A7349" w14:textId="0B39AC3C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broad understanding of the technical, design and comm</w:t>
      </w:r>
      <w:r w:rsidR="003F42FA" w:rsidRPr="005A1D9E">
        <w:rPr>
          <w:rFonts w:ascii="Arial" w:hAnsi="Arial" w:cs="Arial"/>
        </w:rPr>
        <w:t xml:space="preserve">ercial aspects of the </w:t>
      </w:r>
      <w:r w:rsidR="00E1728A" w:rsidRPr="005A1D9E">
        <w:rPr>
          <w:rFonts w:ascii="Arial" w:hAnsi="Arial" w:cs="Arial"/>
        </w:rPr>
        <w:t xml:space="preserve">Wholesale Electricity Market </w:t>
      </w:r>
      <w:r w:rsidR="003F42FA" w:rsidRPr="005A1D9E">
        <w:rPr>
          <w:rFonts w:ascii="Arial" w:hAnsi="Arial" w:cs="Arial"/>
        </w:rPr>
        <w:t>(</w:t>
      </w:r>
      <w:r w:rsidR="005214B2">
        <w:rPr>
          <w:rFonts w:ascii="Arial" w:hAnsi="Arial" w:cs="Arial"/>
        </w:rPr>
        <w:t>15</w:t>
      </w:r>
      <w:r w:rsidR="003F42FA"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0395A538" w14:textId="5B394F08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ability to actively contribute to the MAC</w:t>
      </w:r>
      <w:r w:rsidR="005214B2">
        <w:rPr>
          <w:rFonts w:ascii="Arial" w:hAnsi="Arial" w:cs="Arial"/>
        </w:rPr>
        <w:t xml:space="preserve"> (40%)</w:t>
      </w:r>
      <w:r w:rsidRPr="005A1D9E">
        <w:rPr>
          <w:rFonts w:ascii="Arial" w:hAnsi="Arial" w:cs="Arial"/>
        </w:rPr>
        <w:t>, including:</w:t>
      </w:r>
    </w:p>
    <w:p w14:paraId="1EF005D3" w14:textId="27F72FA8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work as a member of a small team</w:t>
      </w:r>
      <w:r w:rsidR="003F42FA" w:rsidRPr="005A1D9E">
        <w:rPr>
          <w:rFonts w:ascii="Arial" w:hAnsi="Arial" w:cs="Arial"/>
        </w:rPr>
        <w:t>;</w:t>
      </w:r>
    </w:p>
    <w:p w14:paraId="791C3721" w14:textId="50EC0EEE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assess proposed rule and procedure changes against the Wholesale Market Objectives</w:t>
      </w:r>
      <w:r w:rsidR="003F42FA" w:rsidRPr="005A1D9E">
        <w:rPr>
          <w:rFonts w:ascii="Arial" w:hAnsi="Arial" w:cs="Arial"/>
        </w:rPr>
        <w:t>;</w:t>
      </w:r>
    </w:p>
    <w:p w14:paraId="4A7BF821" w14:textId="0B05A492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understand the subject matter in proposals made to the MAC</w:t>
      </w:r>
      <w:r w:rsidR="003F42FA" w:rsidRPr="005A1D9E">
        <w:rPr>
          <w:rFonts w:ascii="Arial" w:hAnsi="Arial" w:cs="Arial"/>
        </w:rPr>
        <w:t>;</w:t>
      </w:r>
      <w:r w:rsidRPr="005A1D9E">
        <w:rPr>
          <w:rFonts w:ascii="Arial" w:hAnsi="Arial" w:cs="Arial"/>
        </w:rPr>
        <w:t xml:space="preserve"> and</w:t>
      </w:r>
    </w:p>
    <w:p w14:paraId="10EAEFAB" w14:textId="2AFD7FBB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consider market design issues and options for the evolution of the Market Rules</w:t>
      </w:r>
      <w:r w:rsidR="003F42FA" w:rsidRPr="005A1D9E">
        <w:rPr>
          <w:rFonts w:ascii="Arial" w:hAnsi="Arial" w:cs="Arial"/>
        </w:rPr>
        <w:t>.</w:t>
      </w:r>
    </w:p>
    <w:p w14:paraId="0E8EEF3F" w14:textId="66B57992" w:rsidR="00B42C10" w:rsidRDefault="00B42C10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Demonstrated understanding of the Market Rules and other relevant legislation including the </w:t>
      </w:r>
      <w:r w:rsidRPr="00B42C10">
        <w:rPr>
          <w:rFonts w:ascii="Arial" w:hAnsi="Arial" w:cs="Arial"/>
          <w:i/>
        </w:rPr>
        <w:t>Electricity Industry Act 2004, Electricity Industry (Wholesale Electr</w:t>
      </w:r>
      <w:r>
        <w:rPr>
          <w:rFonts w:ascii="Arial" w:hAnsi="Arial" w:cs="Arial"/>
          <w:i/>
        </w:rPr>
        <w:t>i</w:t>
      </w:r>
      <w:r w:rsidRPr="00B42C10">
        <w:rPr>
          <w:rFonts w:ascii="Arial" w:hAnsi="Arial" w:cs="Arial"/>
          <w:i/>
        </w:rPr>
        <w:t>city Market) Regulations 2004</w:t>
      </w:r>
      <w:r>
        <w:rPr>
          <w:rFonts w:ascii="Arial" w:hAnsi="Arial" w:cs="Arial"/>
        </w:rPr>
        <w:t>, Metering Code, Access Code and Technical Rules along with any relevant regulatory instruments</w:t>
      </w:r>
      <w:r w:rsidR="005214B2">
        <w:rPr>
          <w:rFonts w:ascii="Arial" w:hAnsi="Arial" w:cs="Arial"/>
        </w:rPr>
        <w:t xml:space="preserve"> (15%)</w:t>
      </w:r>
      <w:r>
        <w:rPr>
          <w:rFonts w:ascii="Arial" w:hAnsi="Arial" w:cs="Arial"/>
        </w:rPr>
        <w:t>.</w:t>
      </w:r>
    </w:p>
    <w:p w14:paraId="1FF93942" w14:textId="4C3E6073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Demonstrated understanding of the </w:t>
      </w:r>
      <w:r w:rsidR="00B42C10">
        <w:rPr>
          <w:rFonts w:ascii="Arial" w:hAnsi="Arial" w:cs="Arial"/>
        </w:rPr>
        <w:t>powers and obligations</w:t>
      </w:r>
      <w:r w:rsidRPr="005A1D9E">
        <w:rPr>
          <w:rFonts w:ascii="Arial" w:hAnsi="Arial" w:cs="Arial"/>
        </w:rPr>
        <w:t xml:space="preserve"> </w:t>
      </w:r>
      <w:r w:rsidR="00B42C10">
        <w:rPr>
          <w:rFonts w:ascii="Arial" w:hAnsi="Arial" w:cs="Arial"/>
        </w:rPr>
        <w:t>of</w:t>
      </w:r>
      <w:r w:rsidRPr="005A1D9E">
        <w:rPr>
          <w:rFonts w:ascii="Arial" w:hAnsi="Arial" w:cs="Arial"/>
        </w:rPr>
        <w:t xml:space="preserve"> the Panel</w:t>
      </w:r>
      <w:r w:rsidR="00C54F6D">
        <w:rPr>
          <w:rFonts w:ascii="Arial" w:hAnsi="Arial" w:cs="Arial"/>
        </w:rPr>
        <w:t xml:space="preserve">, </w:t>
      </w:r>
      <w:r w:rsidR="00B42C10">
        <w:rPr>
          <w:rFonts w:ascii="Arial" w:hAnsi="Arial" w:cs="Arial"/>
        </w:rPr>
        <w:t xml:space="preserve">ERA, </w:t>
      </w:r>
      <w:r w:rsidR="004D4A26">
        <w:rPr>
          <w:rFonts w:ascii="Arial" w:hAnsi="Arial" w:cs="Arial"/>
        </w:rPr>
        <w:t>AEMO</w:t>
      </w:r>
      <w:r w:rsidRPr="005A1D9E">
        <w:rPr>
          <w:rFonts w:ascii="Arial" w:hAnsi="Arial" w:cs="Arial"/>
        </w:rPr>
        <w:t xml:space="preserve"> and System Management </w:t>
      </w:r>
      <w:r w:rsidR="00B42C10">
        <w:rPr>
          <w:rFonts w:ascii="Arial" w:hAnsi="Arial" w:cs="Arial"/>
        </w:rPr>
        <w:t xml:space="preserve">and the frameworks in which they </w:t>
      </w:r>
      <w:r w:rsidRPr="005A1D9E">
        <w:rPr>
          <w:rFonts w:ascii="Arial" w:hAnsi="Arial" w:cs="Arial"/>
        </w:rPr>
        <w:t>operate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%).</w:t>
      </w:r>
      <w:r w:rsidR="00461F20"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 xml:space="preserve"> </w:t>
      </w:r>
    </w:p>
    <w:p w14:paraId="37164D0D" w14:textId="77777777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knowledge and experience relating to energy sector issues</w:t>
      </w:r>
    </w:p>
    <w:p w14:paraId="6D96CEC7" w14:textId="5C1432BC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>Please provide a brief outline of</w:t>
      </w:r>
      <w:r w:rsidR="002C60CE">
        <w:rPr>
          <w:rFonts w:ascii="Arial" w:hAnsi="Arial" w:cs="Arial"/>
        </w:rPr>
        <w:t xml:space="preserve"> the</w:t>
      </w:r>
      <w:r w:rsidRPr="00AB26DB">
        <w:rPr>
          <w:rFonts w:ascii="Arial" w:hAnsi="Arial" w:cs="Arial"/>
        </w:rPr>
        <w:t xml:space="preserve"> nominee’s knowledge and/or experience of energy sector issues including State, National and </w:t>
      </w:r>
      <w:r w:rsidR="00E1728A" w:rsidRPr="00AB26DB">
        <w:rPr>
          <w:rFonts w:ascii="Arial" w:hAnsi="Arial" w:cs="Arial"/>
        </w:rPr>
        <w:t>i</w:t>
      </w:r>
      <w:r w:rsidRPr="00AB26DB">
        <w:rPr>
          <w:rFonts w:ascii="Arial" w:hAnsi="Arial" w:cs="Arial"/>
        </w:rPr>
        <w:t>nternational issues (limited to 10 sentences):</w:t>
      </w:r>
    </w:p>
    <w:p w14:paraId="4D878714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9"/>
    </w:p>
    <w:p w14:paraId="6355DB90" w14:textId="6ACDC5A7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broad understanding of the technical, design and commercial aspects of the W</w:t>
      </w:r>
      <w:r w:rsidR="004D4A26" w:rsidRPr="00AB26DB">
        <w:rPr>
          <w:rFonts w:ascii="Arial" w:hAnsi="Arial" w:cs="Arial"/>
          <w:i w:val="0"/>
        </w:rPr>
        <w:t>holesale Electricity Market</w:t>
      </w:r>
    </w:p>
    <w:p w14:paraId="6FD50039" w14:textId="01859720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overview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 xml:space="preserve">nominee’s understanding of the technical, design and commercial aspects of the </w:t>
      </w:r>
      <w:r w:rsidR="004D4A26" w:rsidRPr="00AB26DB">
        <w:rPr>
          <w:rFonts w:ascii="Arial" w:hAnsi="Arial" w:cs="Arial"/>
        </w:rPr>
        <w:t xml:space="preserve">Wholesale Electricity Market </w:t>
      </w:r>
      <w:r w:rsidRPr="00AB26DB">
        <w:rPr>
          <w:rFonts w:ascii="Arial" w:hAnsi="Arial" w:cs="Arial"/>
        </w:rPr>
        <w:t>(limited to 10 sentences):</w:t>
      </w:r>
    </w:p>
    <w:p w14:paraId="59766D89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0"/>
    </w:p>
    <w:p w14:paraId="2F551117" w14:textId="77777777" w:rsidR="00186836" w:rsidRPr="00AB26DB" w:rsidRDefault="00186836" w:rsidP="005A1D9E">
      <w:pPr>
        <w:pStyle w:val="Heading3"/>
        <w:keepNext w:val="0"/>
        <w:keepLines w:val="0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ability to actively contribute to the MAC</w:t>
      </w:r>
    </w:p>
    <w:p w14:paraId="6D7D5D8B" w14:textId="31D4960A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List </w:t>
      </w:r>
      <w:r w:rsidR="002C60CE">
        <w:rPr>
          <w:rFonts w:ascii="Arial" w:hAnsi="Arial" w:cs="Arial"/>
        </w:rPr>
        <w:t>the nominee’s</w:t>
      </w:r>
      <w:r w:rsidR="002C60CE" w:rsidRPr="00AB26DB">
        <w:rPr>
          <w:rFonts w:ascii="Arial" w:hAnsi="Arial" w:cs="Arial"/>
        </w:rPr>
        <w:t xml:space="preserve"> </w:t>
      </w:r>
      <w:r w:rsidRPr="00AB26DB">
        <w:rPr>
          <w:rFonts w:ascii="Arial" w:hAnsi="Arial" w:cs="Arial"/>
        </w:rPr>
        <w:t xml:space="preserve">previous experience on industry advisory committees (such as the MAC) including any Working Groups constituted under the auspices of the MAC and any State, Federal and International committees: </w:t>
      </w:r>
    </w:p>
    <w:p w14:paraId="7D7A948E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1"/>
    </w:p>
    <w:p w14:paraId="62A1FD8D" w14:textId="7E6475F1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evidence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ability to assess rule and procedure changes against the Wholesale Market Objectives and to consider market design issues and options for the evolution of the Market Rules (limited to 5 sentences):</w:t>
      </w:r>
    </w:p>
    <w:p w14:paraId="7B88EEB3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2"/>
    </w:p>
    <w:p w14:paraId="08D9F918" w14:textId="6C662F1F" w:rsidR="002C60CE" w:rsidRPr="00AB26DB" w:rsidRDefault="002C60CE" w:rsidP="002C60CE">
      <w:pPr>
        <w:pStyle w:val="Heading3"/>
        <w:keepNext w:val="0"/>
        <w:keepLines w:val="0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 xml:space="preserve">Demonstrated </w:t>
      </w:r>
      <w:r>
        <w:rPr>
          <w:rFonts w:ascii="Arial" w:hAnsi="Arial" w:cs="Arial"/>
          <w:i w:val="0"/>
        </w:rPr>
        <w:t>understanding of the Market Rules and other relevant legislation</w:t>
      </w:r>
    </w:p>
    <w:p w14:paraId="2D35B4C2" w14:textId="4ABDB48F" w:rsidR="002C60CE" w:rsidRPr="00AB26DB" w:rsidRDefault="002C60CE" w:rsidP="002C60C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understanding of the Market Rules and other relevant legislation</w:t>
      </w:r>
      <w:r>
        <w:rPr>
          <w:rFonts w:ascii="Arial" w:hAnsi="Arial" w:cs="Arial"/>
        </w:rPr>
        <w:t xml:space="preserve"> (limited to 10 sentences)</w:t>
      </w:r>
      <w:r w:rsidRPr="00AB26DB">
        <w:rPr>
          <w:rFonts w:ascii="Arial" w:hAnsi="Arial" w:cs="Arial"/>
        </w:rPr>
        <w:t>:</w:t>
      </w:r>
    </w:p>
    <w:p w14:paraId="0064424F" w14:textId="77777777" w:rsidR="002C60CE" w:rsidRPr="00AB26DB" w:rsidRDefault="002C60CE" w:rsidP="002C60C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</w:p>
    <w:p w14:paraId="4F3A391F" w14:textId="12B4DC45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lastRenderedPageBreak/>
        <w:t>Demonstrated understanding of the governance arrangements under which the Rule Change Panel</w:t>
      </w:r>
      <w:r w:rsidR="00257162">
        <w:rPr>
          <w:rFonts w:ascii="Arial" w:hAnsi="Arial" w:cs="Arial"/>
          <w:i w:val="0"/>
        </w:rPr>
        <w:t>, ERA, AEMO</w:t>
      </w:r>
      <w:r w:rsidRPr="00AB26DB">
        <w:rPr>
          <w:rFonts w:ascii="Arial" w:hAnsi="Arial" w:cs="Arial"/>
          <w:i w:val="0"/>
        </w:rPr>
        <w:t xml:space="preserve"> and System Management operate</w:t>
      </w:r>
    </w:p>
    <w:p w14:paraId="07AE29EA" w14:textId="7C8B8658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understanding of the powers and obligations of the Panel</w:t>
      </w:r>
      <w:r w:rsidR="002809E2" w:rsidRPr="00AB26DB">
        <w:rPr>
          <w:rFonts w:ascii="Arial" w:hAnsi="Arial" w:cs="Arial"/>
        </w:rPr>
        <w:t xml:space="preserve">, </w:t>
      </w:r>
      <w:r w:rsidR="00066660">
        <w:rPr>
          <w:rFonts w:ascii="Arial" w:hAnsi="Arial" w:cs="Arial"/>
        </w:rPr>
        <w:t xml:space="preserve">ERA, </w:t>
      </w:r>
      <w:r w:rsidR="002809E2" w:rsidRPr="00AB26DB">
        <w:rPr>
          <w:rFonts w:ascii="Arial" w:hAnsi="Arial" w:cs="Arial"/>
        </w:rPr>
        <w:t>AEMO</w:t>
      </w:r>
      <w:r w:rsidRPr="00AB26DB">
        <w:rPr>
          <w:rFonts w:ascii="Arial" w:hAnsi="Arial" w:cs="Arial"/>
        </w:rPr>
        <w:t xml:space="preserve"> and System Management and the frameworks in which they operate (limited to 10 sentences):</w:t>
      </w:r>
    </w:p>
    <w:p w14:paraId="7E2BF487" w14:textId="3EC0C3B0" w:rsidR="001174ED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3"/>
    </w:p>
    <w:sectPr w:rsidR="001174ED" w:rsidRPr="00AB26DB" w:rsidSect="00837E94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2326" w14:textId="77777777" w:rsidR="001A04B5" w:rsidRDefault="001A04B5" w:rsidP="00256624">
      <w:r>
        <w:separator/>
      </w:r>
    </w:p>
  </w:endnote>
  <w:endnote w:type="continuationSeparator" w:id="0">
    <w:p w14:paraId="69CAB64B" w14:textId="77777777" w:rsidR="001A04B5" w:rsidRDefault="001A04B5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1A04B5" w:rsidRPr="005A1D9E" w14:paraId="2AE4A9AA" w14:textId="77777777" w:rsidTr="000F17DE">
      <w:trPr>
        <w:trHeight w:val="442"/>
      </w:trPr>
      <w:tc>
        <w:tcPr>
          <w:tcW w:w="1191" w:type="dxa"/>
          <w:vAlign w:val="bottom"/>
        </w:tcPr>
        <w:p w14:paraId="66F3D03A" w14:textId="77777777" w:rsidR="001A04B5" w:rsidRPr="005A1D9E" w:rsidRDefault="001A04B5" w:rsidP="00563DD6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  <w:rPr>
              <w:color w:val="00A9CE"/>
            </w:rPr>
          </w:pPr>
          <w:r w:rsidRPr="005A1D9E">
            <w:rPr>
              <w:noProof/>
              <w:color w:val="00A9CE"/>
              <w:lang w:eastAsia="en-AU"/>
            </w:rPr>
            <w:drawing>
              <wp:inline distT="0" distB="0" distL="0" distR="0" wp14:anchorId="00A1E187" wp14:editId="5D55A7B2">
                <wp:extent cx="560833" cy="216408"/>
                <wp:effectExtent l="0" t="0" r="0" b="0"/>
                <wp:docPr id="4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32881D9C" w14:textId="51A5479F" w:rsidR="001A04B5" w:rsidRPr="005A1D9E" w:rsidRDefault="001A04B5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  <w:rPr>
              <w:color w:val="00A9CE"/>
            </w:rPr>
          </w:pPr>
          <w:r w:rsidRPr="005A1D9E">
            <w:rPr>
              <w:bCs/>
              <w:noProof/>
              <w:color w:val="00A9CE"/>
              <w:lang w:val="en-US"/>
            </w:rPr>
            <w:fldChar w:fldCharType="begin"/>
          </w:r>
          <w:r w:rsidRPr="005A1D9E">
            <w:rPr>
              <w:bCs/>
              <w:noProof/>
              <w:color w:val="00A9CE"/>
              <w:lang w:val="en-US"/>
            </w:rPr>
            <w:instrText xml:space="preserve"> STYLEREF  Title  \* MERGEFORMAT </w:instrText>
          </w:r>
          <w:r w:rsidRPr="005A1D9E">
            <w:rPr>
              <w:bCs/>
              <w:noProof/>
              <w:color w:val="00A9CE"/>
              <w:lang w:val="en-US"/>
            </w:rPr>
            <w:fldChar w:fldCharType="separate"/>
          </w:r>
          <w:r w:rsidR="00765BF4">
            <w:rPr>
              <w:bCs/>
              <w:noProof/>
              <w:color w:val="00A9CE"/>
              <w:lang w:val="en-US"/>
            </w:rPr>
            <w:t>Market Advisory Committee: 2020 Membership Nomination Form</w:t>
          </w:r>
          <w:r w:rsidRPr="005A1D9E">
            <w:rPr>
              <w:noProof/>
              <w:color w:val="00A9CE"/>
            </w:rPr>
            <w:fldChar w:fldCharType="end"/>
          </w:r>
          <w:r w:rsidRPr="005A1D9E">
            <w:rPr>
              <w:color w:val="00A9CE"/>
            </w:rPr>
            <w:t xml:space="preserve"> </w:t>
          </w:r>
        </w:p>
      </w:tc>
    </w:tr>
  </w:tbl>
  <w:p w14:paraId="214D96E2" w14:textId="77777777" w:rsidR="001A04B5" w:rsidRPr="005A1D9E" w:rsidRDefault="001A04B5" w:rsidP="000E090F">
    <w:pPr>
      <w:pStyle w:val="Footer"/>
      <w:rPr>
        <w:color w:val="00A9CE"/>
      </w:rPr>
    </w:pPr>
    <w:r w:rsidRPr="005A1D9E">
      <w:rPr>
        <w:color w:val="00A9CE"/>
      </w:rPr>
      <w:t xml:space="preserve">Page </w:t>
    </w:r>
    <w:r w:rsidRPr="005A1D9E">
      <w:rPr>
        <w:color w:val="00A9CE"/>
      </w:rPr>
      <w:fldChar w:fldCharType="begin"/>
    </w:r>
    <w:r w:rsidRPr="005A1D9E">
      <w:rPr>
        <w:color w:val="00A9CE"/>
      </w:rPr>
      <w:instrText xml:space="preserve"> PAGE   \* MERGEFORMAT </w:instrText>
    </w:r>
    <w:r w:rsidRPr="005A1D9E">
      <w:rPr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  <w:r w:rsidRPr="005A1D9E">
      <w:rPr>
        <w:noProof/>
        <w:color w:val="00A9CE"/>
      </w:rPr>
      <w:t xml:space="preserve"> of </w:t>
    </w:r>
    <w:r w:rsidRPr="005A1D9E">
      <w:rPr>
        <w:noProof/>
        <w:color w:val="00A9CE"/>
      </w:rPr>
      <w:fldChar w:fldCharType="begin"/>
    </w:r>
    <w:r w:rsidRPr="005A1D9E">
      <w:rPr>
        <w:noProof/>
        <w:color w:val="00A9CE"/>
      </w:rPr>
      <w:instrText xml:space="preserve"> NUMPAGES  \* Arabic  \* MERGEFORMAT </w:instrText>
    </w:r>
    <w:r w:rsidRPr="005A1D9E">
      <w:rPr>
        <w:noProof/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1A04B5" w:rsidRPr="005A1D9E" w14:paraId="74357BDF" w14:textId="77777777" w:rsidTr="001A04B5">
      <w:trPr>
        <w:trHeight w:val="442"/>
      </w:trPr>
      <w:tc>
        <w:tcPr>
          <w:tcW w:w="1191" w:type="dxa"/>
          <w:vAlign w:val="bottom"/>
        </w:tcPr>
        <w:p w14:paraId="6EA52C6D" w14:textId="77777777" w:rsidR="001A04B5" w:rsidRPr="005A1D9E" w:rsidRDefault="001A04B5" w:rsidP="005A1D9E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  <w:rPr>
              <w:color w:val="00A9CE"/>
            </w:rPr>
          </w:pPr>
          <w:r w:rsidRPr="005A1D9E">
            <w:rPr>
              <w:noProof/>
              <w:color w:val="00A9CE"/>
              <w:lang w:eastAsia="en-AU"/>
            </w:rPr>
            <w:drawing>
              <wp:inline distT="0" distB="0" distL="0" distR="0" wp14:anchorId="5DD71F58" wp14:editId="20DA58B9">
                <wp:extent cx="560833" cy="216408"/>
                <wp:effectExtent l="0" t="0" r="0" b="0"/>
                <wp:docPr id="1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51A64F1A" w14:textId="00232E8C" w:rsidR="001A04B5" w:rsidRPr="005A1D9E" w:rsidRDefault="001A04B5" w:rsidP="005A1D9E">
          <w:pPr>
            <w:pStyle w:val="FooterLeftAligned"/>
            <w:framePr w:hSpace="0" w:wrap="auto" w:vAnchor="margin" w:hAnchor="text" w:yAlign="inline"/>
            <w:spacing w:before="80"/>
            <w:suppressOverlap w:val="0"/>
            <w:rPr>
              <w:color w:val="00A9CE"/>
            </w:rPr>
          </w:pPr>
          <w:r w:rsidRPr="005A1D9E">
            <w:rPr>
              <w:bCs/>
              <w:noProof/>
              <w:color w:val="00A9CE"/>
              <w:lang w:val="en-US"/>
            </w:rPr>
            <w:fldChar w:fldCharType="begin"/>
          </w:r>
          <w:r w:rsidRPr="005A1D9E">
            <w:rPr>
              <w:bCs/>
              <w:noProof/>
              <w:color w:val="00A9CE"/>
              <w:lang w:val="en-US"/>
            </w:rPr>
            <w:instrText xml:space="preserve"> STYLEREF  Title  \* MERGEFORMAT </w:instrText>
          </w:r>
          <w:r w:rsidRPr="005A1D9E">
            <w:rPr>
              <w:bCs/>
              <w:noProof/>
              <w:color w:val="00A9CE"/>
              <w:lang w:val="en-US"/>
            </w:rPr>
            <w:fldChar w:fldCharType="separate"/>
          </w:r>
          <w:r w:rsidR="00765BF4">
            <w:rPr>
              <w:bCs/>
              <w:noProof/>
              <w:color w:val="00A9CE"/>
              <w:lang w:val="en-US"/>
            </w:rPr>
            <w:t>Market Advisory Committee: 2020 Membership Nomination Form</w:t>
          </w:r>
          <w:r w:rsidRPr="005A1D9E">
            <w:rPr>
              <w:noProof/>
              <w:color w:val="00A9CE"/>
            </w:rPr>
            <w:fldChar w:fldCharType="end"/>
          </w:r>
          <w:r w:rsidRPr="005A1D9E">
            <w:rPr>
              <w:color w:val="00A9CE"/>
            </w:rPr>
            <w:t xml:space="preserve"> </w:t>
          </w:r>
        </w:p>
      </w:tc>
    </w:tr>
  </w:tbl>
  <w:p w14:paraId="42DE1BA3" w14:textId="77777777" w:rsidR="001A04B5" w:rsidRPr="005A1D9E" w:rsidRDefault="001A04B5" w:rsidP="005A1D9E">
    <w:pPr>
      <w:pStyle w:val="Footer"/>
      <w:rPr>
        <w:color w:val="00A9CE"/>
      </w:rPr>
    </w:pPr>
    <w:r w:rsidRPr="005A1D9E">
      <w:rPr>
        <w:color w:val="00A9CE"/>
      </w:rPr>
      <w:t xml:space="preserve">Page </w:t>
    </w:r>
    <w:r w:rsidRPr="005A1D9E">
      <w:rPr>
        <w:color w:val="00A9CE"/>
      </w:rPr>
      <w:fldChar w:fldCharType="begin"/>
    </w:r>
    <w:r w:rsidRPr="005A1D9E">
      <w:rPr>
        <w:color w:val="00A9CE"/>
      </w:rPr>
      <w:instrText xml:space="preserve"> PAGE   \* MERGEFORMAT </w:instrText>
    </w:r>
    <w:r w:rsidRPr="005A1D9E">
      <w:rPr>
        <w:color w:val="00A9CE"/>
      </w:rPr>
      <w:fldChar w:fldCharType="separate"/>
    </w:r>
    <w:r>
      <w:rPr>
        <w:noProof/>
        <w:color w:val="00A9CE"/>
      </w:rPr>
      <w:t>1</w:t>
    </w:r>
    <w:r w:rsidRPr="005A1D9E">
      <w:rPr>
        <w:noProof/>
        <w:color w:val="00A9CE"/>
      </w:rPr>
      <w:fldChar w:fldCharType="end"/>
    </w:r>
    <w:r w:rsidRPr="005A1D9E">
      <w:rPr>
        <w:noProof/>
        <w:color w:val="00A9CE"/>
      </w:rPr>
      <w:t xml:space="preserve"> of </w:t>
    </w:r>
    <w:r w:rsidRPr="005A1D9E">
      <w:rPr>
        <w:noProof/>
        <w:color w:val="00A9CE"/>
      </w:rPr>
      <w:fldChar w:fldCharType="begin"/>
    </w:r>
    <w:r w:rsidRPr="005A1D9E">
      <w:rPr>
        <w:noProof/>
        <w:color w:val="00A9CE"/>
      </w:rPr>
      <w:instrText xml:space="preserve"> NUMPAGES  \* Arabic  \* MERGEFORMAT </w:instrText>
    </w:r>
    <w:r w:rsidRPr="005A1D9E">
      <w:rPr>
        <w:noProof/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069E5" w14:textId="77777777" w:rsidR="001A04B5" w:rsidRDefault="001A04B5" w:rsidP="00256624">
      <w:r>
        <w:separator/>
      </w:r>
    </w:p>
  </w:footnote>
  <w:footnote w:type="continuationSeparator" w:id="0">
    <w:p w14:paraId="4371ED18" w14:textId="77777777" w:rsidR="001A04B5" w:rsidRDefault="001A04B5" w:rsidP="0025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44F34" w14:textId="77777777" w:rsidR="001A04B5" w:rsidRDefault="001A04B5" w:rsidP="0024317C">
    <w:pPr>
      <w:pStyle w:val="HeaderPage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0F4596" wp14:editId="76ED5C56">
          <wp:simplePos x="0" y="0"/>
          <wp:positionH relativeFrom="column">
            <wp:posOffset>1905</wp:posOffset>
          </wp:positionH>
          <wp:positionV relativeFrom="paragraph">
            <wp:posOffset>317491</wp:posOffset>
          </wp:positionV>
          <wp:extent cx="1773555" cy="61849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 MA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6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8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0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1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2" w15:restartNumberingAfterBreak="0">
    <w:nsid w:val="37296BB0"/>
    <w:multiLevelType w:val="multilevel"/>
    <w:tmpl w:val="E2300710"/>
    <w:name w:val="MarketRules2"/>
    <w:numStyleLink w:val="MarketRules"/>
  </w:abstractNum>
  <w:abstractNum w:abstractNumId="13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4" w15:restartNumberingAfterBreak="0">
    <w:nsid w:val="3BB25FE5"/>
    <w:multiLevelType w:val="hybridMultilevel"/>
    <w:tmpl w:val="5E52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1F20C6"/>
    <w:multiLevelType w:val="multilevel"/>
    <w:tmpl w:val="38EC2EF2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position w:val="0"/>
        <w:sz w:val="22"/>
      </w:rPr>
    </w:lvl>
    <w:lvl w:ilvl="1">
      <w:start w:val="5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46614D4F"/>
    <w:multiLevelType w:val="hybridMultilevel"/>
    <w:tmpl w:val="8334049A"/>
    <w:lvl w:ilvl="0" w:tplc="2F58B7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9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2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3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49E3D62"/>
    <w:multiLevelType w:val="hybridMultilevel"/>
    <w:tmpl w:val="359C1026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5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2"/>
  </w:num>
  <w:num w:numId="6">
    <w:abstractNumId w:val="23"/>
  </w:num>
  <w:num w:numId="7">
    <w:abstractNumId w:val="4"/>
  </w:num>
  <w:num w:numId="8">
    <w:abstractNumId w:val="6"/>
  </w:num>
  <w:num w:numId="9">
    <w:abstractNumId w:val="2"/>
  </w:num>
  <w:num w:numId="10">
    <w:abstractNumId w:val="25"/>
  </w:num>
  <w:num w:numId="11">
    <w:abstractNumId w:val="10"/>
  </w:num>
  <w:num w:numId="12">
    <w:abstractNumId w:val="21"/>
  </w:num>
  <w:num w:numId="13">
    <w:abstractNumId w:val="18"/>
  </w:num>
  <w:num w:numId="14">
    <w:abstractNumId w:val="5"/>
  </w:num>
  <w:num w:numId="15">
    <w:abstractNumId w:val="11"/>
  </w:num>
  <w:num w:numId="16">
    <w:abstractNumId w:val="1"/>
  </w:num>
  <w:num w:numId="17">
    <w:abstractNumId w:val="13"/>
  </w:num>
  <w:num w:numId="18">
    <w:abstractNumId w:val="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4"/>
  </w:num>
  <w:num w:numId="22">
    <w:abstractNumId w:val="20"/>
  </w:num>
  <w:num w:numId="23">
    <w:abstractNumId w:val="14"/>
  </w:num>
  <w:num w:numId="2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EF4"/>
    <w:rsid w:val="00010209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30804"/>
    <w:rsid w:val="000343D3"/>
    <w:rsid w:val="00035095"/>
    <w:rsid w:val="00035D19"/>
    <w:rsid w:val="00036D45"/>
    <w:rsid w:val="00037216"/>
    <w:rsid w:val="000374E9"/>
    <w:rsid w:val="00040FD1"/>
    <w:rsid w:val="00041613"/>
    <w:rsid w:val="0004170D"/>
    <w:rsid w:val="0004618A"/>
    <w:rsid w:val="000470C3"/>
    <w:rsid w:val="00050713"/>
    <w:rsid w:val="000513BA"/>
    <w:rsid w:val="00051D5C"/>
    <w:rsid w:val="00052454"/>
    <w:rsid w:val="0005252A"/>
    <w:rsid w:val="00052777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660"/>
    <w:rsid w:val="00066A4B"/>
    <w:rsid w:val="00067A55"/>
    <w:rsid w:val="0007461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7587"/>
    <w:rsid w:val="00097678"/>
    <w:rsid w:val="000A043A"/>
    <w:rsid w:val="000A0D39"/>
    <w:rsid w:val="000A1A10"/>
    <w:rsid w:val="000A251C"/>
    <w:rsid w:val="000A2A5F"/>
    <w:rsid w:val="000A3069"/>
    <w:rsid w:val="000A61A7"/>
    <w:rsid w:val="000A64D2"/>
    <w:rsid w:val="000A75D0"/>
    <w:rsid w:val="000A7A48"/>
    <w:rsid w:val="000B0425"/>
    <w:rsid w:val="000B0852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8E8"/>
    <w:rsid w:val="000C62E2"/>
    <w:rsid w:val="000C70F2"/>
    <w:rsid w:val="000C7BB4"/>
    <w:rsid w:val="000D01DB"/>
    <w:rsid w:val="000D07B9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2073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17F7F"/>
    <w:rsid w:val="00121947"/>
    <w:rsid w:val="001230A0"/>
    <w:rsid w:val="00123397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6947"/>
    <w:rsid w:val="0014722D"/>
    <w:rsid w:val="00151633"/>
    <w:rsid w:val="001536B2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04B5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40A3"/>
    <w:rsid w:val="001B5419"/>
    <w:rsid w:val="001B6919"/>
    <w:rsid w:val="001B6D41"/>
    <w:rsid w:val="001C145F"/>
    <w:rsid w:val="001C2EEE"/>
    <w:rsid w:val="001C59BD"/>
    <w:rsid w:val="001C7091"/>
    <w:rsid w:val="001D09B0"/>
    <w:rsid w:val="001D0F59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075D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9C"/>
    <w:rsid w:val="002071C2"/>
    <w:rsid w:val="00207596"/>
    <w:rsid w:val="002077EF"/>
    <w:rsid w:val="00210638"/>
    <w:rsid w:val="002116F4"/>
    <w:rsid w:val="002146AD"/>
    <w:rsid w:val="00214761"/>
    <w:rsid w:val="00215C18"/>
    <w:rsid w:val="00222A31"/>
    <w:rsid w:val="002239CD"/>
    <w:rsid w:val="00226225"/>
    <w:rsid w:val="00230156"/>
    <w:rsid w:val="00232D3E"/>
    <w:rsid w:val="00232E01"/>
    <w:rsid w:val="00233571"/>
    <w:rsid w:val="0023624D"/>
    <w:rsid w:val="00236793"/>
    <w:rsid w:val="0024078B"/>
    <w:rsid w:val="0024317C"/>
    <w:rsid w:val="00243399"/>
    <w:rsid w:val="002448CB"/>
    <w:rsid w:val="0024628B"/>
    <w:rsid w:val="00247D7C"/>
    <w:rsid w:val="00247DAF"/>
    <w:rsid w:val="00251010"/>
    <w:rsid w:val="00253713"/>
    <w:rsid w:val="00254B8E"/>
    <w:rsid w:val="00254D8E"/>
    <w:rsid w:val="00255A1E"/>
    <w:rsid w:val="0025626D"/>
    <w:rsid w:val="00256560"/>
    <w:rsid w:val="00256624"/>
    <w:rsid w:val="00257162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C60CE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05B"/>
    <w:rsid w:val="00310DBB"/>
    <w:rsid w:val="0031211F"/>
    <w:rsid w:val="003123B0"/>
    <w:rsid w:val="00315198"/>
    <w:rsid w:val="00315F6E"/>
    <w:rsid w:val="003172A7"/>
    <w:rsid w:val="00317D2D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2E36"/>
    <w:rsid w:val="00343100"/>
    <w:rsid w:val="00343F93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4B6B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4602"/>
    <w:rsid w:val="00394750"/>
    <w:rsid w:val="0039477E"/>
    <w:rsid w:val="003972DF"/>
    <w:rsid w:val="0039767E"/>
    <w:rsid w:val="00397FA2"/>
    <w:rsid w:val="003A0279"/>
    <w:rsid w:val="003A1578"/>
    <w:rsid w:val="003A4666"/>
    <w:rsid w:val="003A4A7A"/>
    <w:rsid w:val="003A4B69"/>
    <w:rsid w:val="003A7E6D"/>
    <w:rsid w:val="003B057D"/>
    <w:rsid w:val="003B1D62"/>
    <w:rsid w:val="003B2E0D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42FA"/>
    <w:rsid w:val="003F5238"/>
    <w:rsid w:val="003F56D8"/>
    <w:rsid w:val="003F782D"/>
    <w:rsid w:val="00400434"/>
    <w:rsid w:val="00400F79"/>
    <w:rsid w:val="00401460"/>
    <w:rsid w:val="00401A2B"/>
    <w:rsid w:val="00401F08"/>
    <w:rsid w:val="0040292D"/>
    <w:rsid w:val="00402F91"/>
    <w:rsid w:val="00403A6B"/>
    <w:rsid w:val="00405F8B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C9A"/>
    <w:rsid w:val="00417EBE"/>
    <w:rsid w:val="0042583F"/>
    <w:rsid w:val="0042615C"/>
    <w:rsid w:val="00433435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145F"/>
    <w:rsid w:val="004421F1"/>
    <w:rsid w:val="004429BF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1F20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0DE2"/>
    <w:rsid w:val="004744DC"/>
    <w:rsid w:val="00475145"/>
    <w:rsid w:val="0047517F"/>
    <w:rsid w:val="00475624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0606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4A26"/>
    <w:rsid w:val="004D5882"/>
    <w:rsid w:val="004D5A34"/>
    <w:rsid w:val="004E0938"/>
    <w:rsid w:val="004E25AF"/>
    <w:rsid w:val="004E450A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14B2"/>
    <w:rsid w:val="005234B7"/>
    <w:rsid w:val="00523C40"/>
    <w:rsid w:val="0052555A"/>
    <w:rsid w:val="00525FF7"/>
    <w:rsid w:val="0052690F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3C9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3F7D"/>
    <w:rsid w:val="00564AA6"/>
    <w:rsid w:val="00564AF3"/>
    <w:rsid w:val="00565168"/>
    <w:rsid w:val="005664B7"/>
    <w:rsid w:val="00566E04"/>
    <w:rsid w:val="005712CA"/>
    <w:rsid w:val="00572F4C"/>
    <w:rsid w:val="005736C9"/>
    <w:rsid w:val="00573E71"/>
    <w:rsid w:val="0057557C"/>
    <w:rsid w:val="0057768F"/>
    <w:rsid w:val="005808C1"/>
    <w:rsid w:val="00580E0D"/>
    <w:rsid w:val="00581635"/>
    <w:rsid w:val="00582406"/>
    <w:rsid w:val="005825F9"/>
    <w:rsid w:val="00582985"/>
    <w:rsid w:val="00582B69"/>
    <w:rsid w:val="00586AD5"/>
    <w:rsid w:val="0058786F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1D9E"/>
    <w:rsid w:val="005A2251"/>
    <w:rsid w:val="005A3724"/>
    <w:rsid w:val="005A46E2"/>
    <w:rsid w:val="005A5A5F"/>
    <w:rsid w:val="005A5F6A"/>
    <w:rsid w:val="005A73C4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6EAF"/>
    <w:rsid w:val="00647B86"/>
    <w:rsid w:val="00647DD3"/>
    <w:rsid w:val="00650CDB"/>
    <w:rsid w:val="00650F8A"/>
    <w:rsid w:val="00655CE5"/>
    <w:rsid w:val="006568DC"/>
    <w:rsid w:val="00657142"/>
    <w:rsid w:val="0066034F"/>
    <w:rsid w:val="0066072A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5DE3"/>
    <w:rsid w:val="0067714F"/>
    <w:rsid w:val="00677476"/>
    <w:rsid w:val="00677CF9"/>
    <w:rsid w:val="00681A8D"/>
    <w:rsid w:val="0068328D"/>
    <w:rsid w:val="006838F2"/>
    <w:rsid w:val="0068477F"/>
    <w:rsid w:val="00685CEE"/>
    <w:rsid w:val="0068602B"/>
    <w:rsid w:val="00686CD1"/>
    <w:rsid w:val="00690497"/>
    <w:rsid w:val="006908BB"/>
    <w:rsid w:val="00691348"/>
    <w:rsid w:val="00691F19"/>
    <w:rsid w:val="006926E0"/>
    <w:rsid w:val="00696FBB"/>
    <w:rsid w:val="006A0298"/>
    <w:rsid w:val="006A0EE1"/>
    <w:rsid w:val="006A14B0"/>
    <w:rsid w:val="006A384C"/>
    <w:rsid w:val="006A3E62"/>
    <w:rsid w:val="006A581E"/>
    <w:rsid w:val="006B0408"/>
    <w:rsid w:val="006B05B4"/>
    <w:rsid w:val="006B286A"/>
    <w:rsid w:val="006B313D"/>
    <w:rsid w:val="006B36BE"/>
    <w:rsid w:val="006B45FE"/>
    <w:rsid w:val="006B4CED"/>
    <w:rsid w:val="006B511E"/>
    <w:rsid w:val="006B6055"/>
    <w:rsid w:val="006B6A6F"/>
    <w:rsid w:val="006B772C"/>
    <w:rsid w:val="006C0780"/>
    <w:rsid w:val="006C20B6"/>
    <w:rsid w:val="006C287F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7011"/>
    <w:rsid w:val="007076E5"/>
    <w:rsid w:val="0070785F"/>
    <w:rsid w:val="00707AAB"/>
    <w:rsid w:val="007113ED"/>
    <w:rsid w:val="00712433"/>
    <w:rsid w:val="00712852"/>
    <w:rsid w:val="00714715"/>
    <w:rsid w:val="00715639"/>
    <w:rsid w:val="007173B3"/>
    <w:rsid w:val="00717478"/>
    <w:rsid w:val="0071796B"/>
    <w:rsid w:val="00720887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05F"/>
    <w:rsid w:val="00765BF4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7666D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0218"/>
    <w:rsid w:val="007B1032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C709F"/>
    <w:rsid w:val="007D0738"/>
    <w:rsid w:val="007D59C9"/>
    <w:rsid w:val="007D59F2"/>
    <w:rsid w:val="007D6B92"/>
    <w:rsid w:val="007E09F9"/>
    <w:rsid w:val="007E16E5"/>
    <w:rsid w:val="007E1CA6"/>
    <w:rsid w:val="007E5DD7"/>
    <w:rsid w:val="007E6F07"/>
    <w:rsid w:val="007E743B"/>
    <w:rsid w:val="007F087B"/>
    <w:rsid w:val="007F0B2C"/>
    <w:rsid w:val="007F1526"/>
    <w:rsid w:val="007F17D1"/>
    <w:rsid w:val="007F1A74"/>
    <w:rsid w:val="007F2AD9"/>
    <w:rsid w:val="007F2E02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24A"/>
    <w:rsid w:val="008145A3"/>
    <w:rsid w:val="008145DD"/>
    <w:rsid w:val="00814F1B"/>
    <w:rsid w:val="008174B7"/>
    <w:rsid w:val="008176E5"/>
    <w:rsid w:val="008177C6"/>
    <w:rsid w:val="00817B01"/>
    <w:rsid w:val="00817B47"/>
    <w:rsid w:val="008214D2"/>
    <w:rsid w:val="00822CDC"/>
    <w:rsid w:val="00823A2D"/>
    <w:rsid w:val="00824C66"/>
    <w:rsid w:val="00825259"/>
    <w:rsid w:val="00825D41"/>
    <w:rsid w:val="008261C9"/>
    <w:rsid w:val="0082660A"/>
    <w:rsid w:val="00827716"/>
    <w:rsid w:val="008305C4"/>
    <w:rsid w:val="00831C65"/>
    <w:rsid w:val="008346EA"/>
    <w:rsid w:val="00834AE6"/>
    <w:rsid w:val="00835B60"/>
    <w:rsid w:val="00835C6A"/>
    <w:rsid w:val="00836328"/>
    <w:rsid w:val="00837856"/>
    <w:rsid w:val="00837E94"/>
    <w:rsid w:val="00840F2D"/>
    <w:rsid w:val="00843032"/>
    <w:rsid w:val="00843766"/>
    <w:rsid w:val="00846BF6"/>
    <w:rsid w:val="008473E4"/>
    <w:rsid w:val="008475F3"/>
    <w:rsid w:val="00847918"/>
    <w:rsid w:val="0085120C"/>
    <w:rsid w:val="0085170A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A32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8F550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5A04"/>
    <w:rsid w:val="00926ACD"/>
    <w:rsid w:val="00926C80"/>
    <w:rsid w:val="00931227"/>
    <w:rsid w:val="009320EB"/>
    <w:rsid w:val="0093292E"/>
    <w:rsid w:val="009337AC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5424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80559"/>
    <w:rsid w:val="009832DC"/>
    <w:rsid w:val="009840C0"/>
    <w:rsid w:val="00984322"/>
    <w:rsid w:val="009848DE"/>
    <w:rsid w:val="009854A5"/>
    <w:rsid w:val="0099056D"/>
    <w:rsid w:val="00990AAF"/>
    <w:rsid w:val="00990EE2"/>
    <w:rsid w:val="00993EF6"/>
    <w:rsid w:val="0099409A"/>
    <w:rsid w:val="009A2C7E"/>
    <w:rsid w:val="009A4954"/>
    <w:rsid w:val="009A4E13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5596"/>
    <w:rsid w:val="009C76BC"/>
    <w:rsid w:val="009D01DD"/>
    <w:rsid w:val="009D246B"/>
    <w:rsid w:val="009D4706"/>
    <w:rsid w:val="009D5048"/>
    <w:rsid w:val="009D75DC"/>
    <w:rsid w:val="009E0460"/>
    <w:rsid w:val="009E0C9D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47BD6"/>
    <w:rsid w:val="00A51A13"/>
    <w:rsid w:val="00A51E51"/>
    <w:rsid w:val="00A5402B"/>
    <w:rsid w:val="00A547B3"/>
    <w:rsid w:val="00A556F4"/>
    <w:rsid w:val="00A56D12"/>
    <w:rsid w:val="00A61A2B"/>
    <w:rsid w:val="00A62989"/>
    <w:rsid w:val="00A62EF3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44B3"/>
    <w:rsid w:val="00A76776"/>
    <w:rsid w:val="00A769E9"/>
    <w:rsid w:val="00A77300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1DB9"/>
    <w:rsid w:val="00A926AD"/>
    <w:rsid w:val="00A93F21"/>
    <w:rsid w:val="00A94689"/>
    <w:rsid w:val="00AA0DAB"/>
    <w:rsid w:val="00AA3010"/>
    <w:rsid w:val="00AA318A"/>
    <w:rsid w:val="00AA3E8A"/>
    <w:rsid w:val="00AA4FAA"/>
    <w:rsid w:val="00AA56C6"/>
    <w:rsid w:val="00AB06F9"/>
    <w:rsid w:val="00AB2141"/>
    <w:rsid w:val="00AB26DB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163"/>
    <w:rsid w:val="00AE5749"/>
    <w:rsid w:val="00AE6FD4"/>
    <w:rsid w:val="00AE752E"/>
    <w:rsid w:val="00AF0236"/>
    <w:rsid w:val="00AF1E3A"/>
    <w:rsid w:val="00AF1F43"/>
    <w:rsid w:val="00AF2113"/>
    <w:rsid w:val="00AF28CA"/>
    <w:rsid w:val="00AF3262"/>
    <w:rsid w:val="00B003E9"/>
    <w:rsid w:val="00B00C76"/>
    <w:rsid w:val="00B01604"/>
    <w:rsid w:val="00B029AE"/>
    <w:rsid w:val="00B033AB"/>
    <w:rsid w:val="00B05EF7"/>
    <w:rsid w:val="00B06C11"/>
    <w:rsid w:val="00B105A0"/>
    <w:rsid w:val="00B1124C"/>
    <w:rsid w:val="00B136AA"/>
    <w:rsid w:val="00B145C7"/>
    <w:rsid w:val="00B145FD"/>
    <w:rsid w:val="00B14987"/>
    <w:rsid w:val="00B149D2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1F7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2C10"/>
    <w:rsid w:val="00B43659"/>
    <w:rsid w:val="00B45F0C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69A3"/>
    <w:rsid w:val="00BD76DA"/>
    <w:rsid w:val="00BD7CB9"/>
    <w:rsid w:val="00BE174A"/>
    <w:rsid w:val="00BE2300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076CF"/>
    <w:rsid w:val="00C11F23"/>
    <w:rsid w:val="00C15C6A"/>
    <w:rsid w:val="00C162DB"/>
    <w:rsid w:val="00C20D3E"/>
    <w:rsid w:val="00C20DFF"/>
    <w:rsid w:val="00C25832"/>
    <w:rsid w:val="00C25EC4"/>
    <w:rsid w:val="00C27679"/>
    <w:rsid w:val="00C2774E"/>
    <w:rsid w:val="00C27D2C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4F6D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93077"/>
    <w:rsid w:val="00C93F24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DE0"/>
    <w:rsid w:val="00CB224B"/>
    <w:rsid w:val="00CB2745"/>
    <w:rsid w:val="00CB2F0A"/>
    <w:rsid w:val="00CB4AAC"/>
    <w:rsid w:val="00CB7108"/>
    <w:rsid w:val="00CC045A"/>
    <w:rsid w:val="00CC2E92"/>
    <w:rsid w:val="00CC5633"/>
    <w:rsid w:val="00CC6734"/>
    <w:rsid w:val="00CD0DA1"/>
    <w:rsid w:val="00CD230D"/>
    <w:rsid w:val="00CD29B5"/>
    <w:rsid w:val="00CD2BF8"/>
    <w:rsid w:val="00CD6538"/>
    <w:rsid w:val="00CD7CF4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4D25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DDF"/>
    <w:rsid w:val="00D60C77"/>
    <w:rsid w:val="00D60DDC"/>
    <w:rsid w:val="00D66028"/>
    <w:rsid w:val="00D6692C"/>
    <w:rsid w:val="00D716A5"/>
    <w:rsid w:val="00D71F9C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26F"/>
    <w:rsid w:val="00DB1467"/>
    <w:rsid w:val="00DB14C1"/>
    <w:rsid w:val="00DB2048"/>
    <w:rsid w:val="00DB4C7A"/>
    <w:rsid w:val="00DB506A"/>
    <w:rsid w:val="00DB6D0A"/>
    <w:rsid w:val="00DC11B2"/>
    <w:rsid w:val="00DC1223"/>
    <w:rsid w:val="00DC15E2"/>
    <w:rsid w:val="00DC2DAE"/>
    <w:rsid w:val="00DC3370"/>
    <w:rsid w:val="00DC44BF"/>
    <w:rsid w:val="00DC44FB"/>
    <w:rsid w:val="00DC540E"/>
    <w:rsid w:val="00DC72AE"/>
    <w:rsid w:val="00DC7E8A"/>
    <w:rsid w:val="00DD19F5"/>
    <w:rsid w:val="00DD24C5"/>
    <w:rsid w:val="00DD2C71"/>
    <w:rsid w:val="00DD7311"/>
    <w:rsid w:val="00DD74BB"/>
    <w:rsid w:val="00DD791E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3A68"/>
    <w:rsid w:val="00E13E43"/>
    <w:rsid w:val="00E14297"/>
    <w:rsid w:val="00E15611"/>
    <w:rsid w:val="00E16DC7"/>
    <w:rsid w:val="00E1728A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D32"/>
    <w:rsid w:val="00E33E6A"/>
    <w:rsid w:val="00E35BAD"/>
    <w:rsid w:val="00E36D4C"/>
    <w:rsid w:val="00E422A6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84465"/>
    <w:rsid w:val="00E9089D"/>
    <w:rsid w:val="00E9143F"/>
    <w:rsid w:val="00E92F4D"/>
    <w:rsid w:val="00E94F31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14C9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2EB2"/>
    <w:rsid w:val="00EC376D"/>
    <w:rsid w:val="00EC439D"/>
    <w:rsid w:val="00EC49A0"/>
    <w:rsid w:val="00EC591E"/>
    <w:rsid w:val="00EC6CD2"/>
    <w:rsid w:val="00ED0371"/>
    <w:rsid w:val="00ED19E1"/>
    <w:rsid w:val="00ED2B04"/>
    <w:rsid w:val="00ED326C"/>
    <w:rsid w:val="00ED3E7D"/>
    <w:rsid w:val="00ED6179"/>
    <w:rsid w:val="00ED7771"/>
    <w:rsid w:val="00ED7B8A"/>
    <w:rsid w:val="00EE1142"/>
    <w:rsid w:val="00EE30F5"/>
    <w:rsid w:val="00EE47B3"/>
    <w:rsid w:val="00EE4CE5"/>
    <w:rsid w:val="00EE521D"/>
    <w:rsid w:val="00EE6632"/>
    <w:rsid w:val="00EF028F"/>
    <w:rsid w:val="00EF1390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3C1E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31664"/>
    <w:rsid w:val="00F32319"/>
    <w:rsid w:val="00F33891"/>
    <w:rsid w:val="00F34147"/>
    <w:rsid w:val="00F3573D"/>
    <w:rsid w:val="00F35CA6"/>
    <w:rsid w:val="00F40221"/>
    <w:rsid w:val="00F41AE7"/>
    <w:rsid w:val="00F42509"/>
    <w:rsid w:val="00F42BA7"/>
    <w:rsid w:val="00F45C2B"/>
    <w:rsid w:val="00F47150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6C64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0A7"/>
    <w:rsid w:val="00FC3D37"/>
    <w:rsid w:val="00FC65E9"/>
    <w:rsid w:val="00FD30A3"/>
    <w:rsid w:val="00FD32C6"/>
    <w:rsid w:val="00FD33FF"/>
    <w:rsid w:val="00FD4CF8"/>
    <w:rsid w:val="00FD52A0"/>
    <w:rsid w:val="00FD583D"/>
    <w:rsid w:val="00FD5997"/>
    <w:rsid w:val="00FD5F13"/>
    <w:rsid w:val="00FD6AD9"/>
    <w:rsid w:val="00FE07FC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515D"/>
    <w:rsid w:val="00FE6746"/>
    <w:rsid w:val="00FE67E3"/>
    <w:rsid w:val="00FE6A61"/>
    <w:rsid w:val="00FE7768"/>
    <w:rsid w:val="00FF09C3"/>
    <w:rsid w:val="00FF1804"/>
    <w:rsid w:val="00FF391D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5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5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5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5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6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6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6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6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7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9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0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16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14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15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1"/>
      </w:numPr>
    </w:pPr>
  </w:style>
  <w:style w:type="numbering" w:customStyle="1" w:styleId="TableFootnotes">
    <w:name w:val="TableFootnotes"/>
    <w:uiPriority w:val="99"/>
    <w:rsid w:val="0070785F"/>
    <w:pPr>
      <w:numPr>
        <w:numId w:val="12"/>
      </w:numPr>
    </w:pPr>
  </w:style>
  <w:style w:type="numbering" w:customStyle="1" w:styleId="TableNumbering">
    <w:name w:val="TableNumbering"/>
    <w:uiPriority w:val="99"/>
    <w:rsid w:val="00505D86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uiPriority w:val="99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17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17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17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18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18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18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3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4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8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8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8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9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9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0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0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17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14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  <w:style w:type="paragraph" w:customStyle="1" w:styleId="Default">
    <w:name w:val="Default"/>
    <w:rsid w:val="00D34D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B3AFB5-F0C6-4676-B69D-66495BCB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Jelena Ivovic</cp:lastModifiedBy>
  <cp:revision>2</cp:revision>
  <cp:lastPrinted>2017-05-26T01:10:00Z</cp:lastPrinted>
  <dcterms:created xsi:type="dcterms:W3CDTF">2021-04-07T08:19:00Z</dcterms:created>
  <dcterms:modified xsi:type="dcterms:W3CDTF">2021-04-07T08:19:00Z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</Properties>
</file>